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4D58" w:rsidRDefault="00000000" w14:paraId="7777DD6F" w14:textId="77777777">
      <w:pPr>
        <w:spacing w:after="80" w:line="240" w:lineRule="auto"/>
        <w:jc w:val="center"/>
      </w:pPr>
      <w:r>
        <w:rPr>
          <w:b/>
          <w:color w:val="1F4E79"/>
          <w:sz w:val="44"/>
        </w:rPr>
        <w:t>ACE Innovate</w:t>
      </w:r>
    </w:p>
    <w:p w:rsidR="004D4D58" w:rsidRDefault="00000000" w14:paraId="4C76DC9E" w14:textId="206FE344">
      <w:pPr>
        <w:spacing w:after="80" w:line="240" w:lineRule="auto"/>
        <w:jc w:val="center"/>
      </w:pPr>
      <w:r>
        <w:rPr>
          <w:b/>
          <w:color w:val="0F6B78"/>
          <w:sz w:val="32"/>
        </w:rPr>
        <w:t>Expression of Interest Form</w:t>
      </w:r>
    </w:p>
    <w:p w:rsidR="004D4D58" w:rsidP="7ED8D741" w:rsidRDefault="00000000" w14:paraId="06FA6574" w14:textId="720E51F0">
      <w:pPr>
        <w:spacing w:after="120" w:line="240" w:lineRule="auto"/>
        <w:jc w:val="center"/>
        <w:rPr>
          <w:b w:val="1"/>
          <w:bCs w:val="1"/>
          <w:sz w:val="26"/>
          <w:szCs w:val="26"/>
        </w:rPr>
      </w:pPr>
      <w:r w:rsidRPr="7ED8D741" w:rsidR="171A24C7">
        <w:rPr>
          <w:b w:val="1"/>
          <w:bCs w:val="1"/>
          <w:sz w:val="26"/>
          <w:szCs w:val="26"/>
        </w:rPr>
        <w:t>Independent</w:t>
      </w:r>
      <w:r w:rsidRPr="7ED8D741" w:rsidR="00000000">
        <w:rPr>
          <w:b w:val="1"/>
          <w:bCs w:val="1"/>
          <w:sz w:val="26"/>
          <w:szCs w:val="26"/>
        </w:rPr>
        <w:t xml:space="preserve"> ACE/Emerging Center Submission</w:t>
      </w:r>
    </w:p>
    <w:p w:rsidR="004D4D58" w:rsidRDefault="00000000" w14:paraId="4F12D4A1" w14:textId="77777777">
      <w:pPr>
        <w:spacing w:after="280" w:line="240" w:lineRule="auto"/>
        <w:jc w:val="center"/>
      </w:pPr>
      <w:r>
        <w:rPr>
          <w:i/>
        </w:rPr>
        <w:t>Use this form only when an ACE/Emerging Center is authorized to submit an EoI without an RFTI partnership.</w:t>
      </w:r>
    </w:p>
    <w:p w:rsidR="004D4D58" w:rsidRDefault="00000000" w14:paraId="2073F4E3" w14:textId="77777777">
      <w:pPr>
        <w:pStyle w:val="Heading3"/>
        <w:spacing w:before="160" w:after="80" w:line="240" w:lineRule="auto"/>
      </w:pPr>
      <w:r>
        <w:rPr>
          <w:color w:val="0F6B78"/>
        </w:rPr>
        <w:t>Applicant Cover Sheet</w:t>
      </w:r>
    </w:p>
    <w:tbl>
      <w:tblPr>
        <w:tblStyle w:val="TableGrid"/>
        <w:tblW w:w="0" w:type="auto"/>
        <w:jc w:val="center"/>
        <w:tblLook w:val="04A0" w:firstRow="1" w:lastRow="0" w:firstColumn="1" w:lastColumn="0" w:noHBand="0" w:noVBand="1"/>
      </w:tblPr>
      <w:tblGrid>
        <w:gridCol w:w="5250"/>
        <w:gridCol w:w="5252"/>
      </w:tblGrid>
      <w:tr w:rsidRPr="00BC1E79" w:rsidR="004D4D58" w:rsidTr="7ED8D741" w14:paraId="06CF59B2" w14:textId="77777777">
        <w:trPr>
          <w:jc w:val="center"/>
        </w:trPr>
        <w:tc>
          <w:tcPr>
            <w:tcW w:w="5256" w:type="dxa"/>
            <w:shd w:val="clear" w:color="auto" w:fill="F2F2F2" w:themeFill="background1" w:themeFillShade="F2"/>
            <w:tcMar>
              <w:top w:w="80" w:type="dxa"/>
              <w:left w:w="100" w:type="dxa"/>
              <w:bottom w:w="80" w:type="dxa"/>
              <w:right w:w="100" w:type="dxa"/>
            </w:tcMar>
            <w:vAlign w:val="center"/>
          </w:tcPr>
          <w:p w:rsidR="004D4D58" w:rsidRDefault="00000000" w14:paraId="1B867E7C" w14:textId="77777777">
            <w:r>
              <w:rPr>
                <w:b/>
                <w:sz w:val="17"/>
              </w:rPr>
              <w:t>Country</w:t>
            </w:r>
          </w:p>
        </w:tc>
        <w:tc>
          <w:tcPr>
            <w:tcW w:w="5256" w:type="dxa"/>
            <w:tcMar>
              <w:top w:w="80" w:type="dxa"/>
              <w:left w:w="100" w:type="dxa"/>
              <w:bottom w:w="80" w:type="dxa"/>
              <w:right w:w="100" w:type="dxa"/>
            </w:tcMar>
            <w:vAlign w:val="center"/>
          </w:tcPr>
          <w:p w:rsidRPr="00BC1E79" w:rsidR="004D4D58" w:rsidRDefault="00000000" w14:paraId="11AF229B" w14:textId="0E4E8246">
            <w:pPr>
              <w:rPr>
                <w:lang w:val="it-IT"/>
                <w:rPrChange w:author="" w16du:dateUtc="2026-05-18T21:35:00Z" w:id="1343185336">
                  <w:rPr/>
                </w:rPrChange>
              </w:rPr>
            </w:pPr>
            <w:r w:rsidRPr="7ED8D741" w:rsidR="00000000">
              <w:rPr>
                <w:sz w:val="17"/>
                <w:szCs w:val="17"/>
                <w:lang w:val="it-IT"/>
              </w:rPr>
              <w:t>[The Gambia / Guinea]</w:t>
            </w:r>
          </w:p>
        </w:tc>
      </w:tr>
      <w:tr w:rsidR="004D4D58" w:rsidTr="7ED8D741" w14:paraId="13388AFD" w14:textId="77777777">
        <w:trPr>
          <w:jc w:val="center"/>
        </w:trPr>
        <w:tc>
          <w:tcPr>
            <w:tcW w:w="5256" w:type="dxa"/>
            <w:shd w:val="clear" w:color="auto" w:fill="F2F2F2" w:themeFill="background1" w:themeFillShade="F2"/>
            <w:tcMar>
              <w:top w:w="80" w:type="dxa"/>
              <w:left w:w="100" w:type="dxa"/>
              <w:bottom w:w="80" w:type="dxa"/>
              <w:right w:w="100" w:type="dxa"/>
            </w:tcMar>
            <w:vAlign w:val="center"/>
          </w:tcPr>
          <w:p w:rsidR="004D4D58" w:rsidRDefault="00000000" w14:paraId="5BB0BCC8" w14:textId="77777777">
            <w:r>
              <w:rPr>
                <w:b/>
                <w:sz w:val="17"/>
              </w:rPr>
              <w:t>Priority sector</w:t>
            </w:r>
          </w:p>
        </w:tc>
        <w:tc>
          <w:tcPr>
            <w:tcW w:w="5256" w:type="dxa"/>
            <w:tcMar>
              <w:top w:w="80" w:type="dxa"/>
              <w:left w:w="100" w:type="dxa"/>
              <w:bottom w:w="80" w:type="dxa"/>
              <w:right w:w="100" w:type="dxa"/>
            </w:tcMar>
            <w:vAlign w:val="center"/>
          </w:tcPr>
          <w:p w:rsidR="004D4D58" w:rsidRDefault="00000000" w14:paraId="26472A90" w14:textId="77777777">
            <w:r>
              <w:rPr>
                <w:sz w:val="17"/>
              </w:rPr>
              <w:t>[Type here]</w:t>
            </w:r>
          </w:p>
        </w:tc>
      </w:tr>
      <w:tr w:rsidR="00BC1E79" w:rsidTr="7ED8D741" w14:paraId="1CE7D712" w14:textId="77777777">
        <w:trPr>
          <w:jc w:val="center"/>
          <w:trHeight w:val="300"/>
        </w:trPr>
        <w:tc>
          <w:tcPr>
            <w:tcW w:w="5256" w:type="dxa"/>
            <w:shd w:val="clear" w:color="auto" w:fill="F2F2F2" w:themeFill="background1" w:themeFillShade="F2"/>
            <w:tcMar>
              <w:top w:w="80" w:type="dxa"/>
              <w:left w:w="100" w:type="dxa"/>
              <w:bottom w:w="80" w:type="dxa"/>
              <w:right w:w="100" w:type="dxa"/>
            </w:tcMar>
            <w:vAlign w:val="center"/>
          </w:tcPr>
          <w:p w:rsidR="00BC1E79" w:rsidP="7ED8D741" w:rsidRDefault="00BC1E79" w14:paraId="137CF8BB" w14:textId="14E7A2B9">
            <w:pPr>
              <w:rPr>
                <w:b w:val="1"/>
                <w:bCs w:val="1"/>
                <w:sz w:val="17"/>
                <w:szCs w:val="17"/>
              </w:rPr>
            </w:pPr>
            <w:r w:rsidRPr="7ED8D741" w:rsidR="00BC1E79">
              <w:rPr>
                <w:b w:val="1"/>
                <w:bCs w:val="1"/>
                <w:sz w:val="17"/>
                <w:szCs w:val="17"/>
              </w:rPr>
              <w:t>Solution Platform (</w:t>
            </w:r>
            <w:r w:rsidRPr="7ED8D741" w:rsidR="009D2DAE">
              <w:rPr>
                <w:b w:val="1"/>
                <w:bCs w:val="1"/>
                <w:sz w:val="17"/>
                <w:szCs w:val="17"/>
              </w:rPr>
              <w:t>indicate</w:t>
            </w:r>
            <w:r w:rsidRPr="7ED8D741" w:rsidR="009D2DAE">
              <w:rPr>
                <w:b w:val="1"/>
                <w:bCs w:val="1"/>
                <w:sz w:val="17"/>
                <w:szCs w:val="17"/>
              </w:rPr>
              <w:t xml:space="preserve"> at least one)</w:t>
            </w:r>
          </w:p>
        </w:tc>
        <w:tc>
          <w:tcPr>
            <w:tcW w:w="5256" w:type="dxa"/>
            <w:tcMar>
              <w:top w:w="80" w:type="dxa"/>
              <w:left w:w="100" w:type="dxa"/>
              <w:bottom w:w="80" w:type="dxa"/>
              <w:right w:w="100" w:type="dxa"/>
            </w:tcMar>
            <w:vAlign w:val="center"/>
          </w:tcPr>
          <w:p w:rsidR="00BC1E79" w:rsidP="7ED8D741" w:rsidRDefault="009D2DAE" w14:paraId="3C5ED395" w14:textId="49CA7CA6">
            <w:pPr>
              <w:rPr>
                <w:sz w:val="17"/>
                <w:szCs w:val="17"/>
              </w:rPr>
            </w:pPr>
            <w:r w:rsidRPr="7ED8D741" w:rsidR="009D2DAE">
              <w:rPr>
                <w:sz w:val="17"/>
                <w:szCs w:val="17"/>
              </w:rPr>
              <w:t>[Type here]</w:t>
            </w:r>
          </w:p>
        </w:tc>
      </w:tr>
      <w:tr w:rsidR="004D4D58" w:rsidTr="7ED8D741" w14:paraId="2030BFDE" w14:textId="77777777">
        <w:trPr>
          <w:jc w:val="center"/>
        </w:trPr>
        <w:tc>
          <w:tcPr>
            <w:tcW w:w="5256" w:type="dxa"/>
            <w:shd w:val="clear" w:color="auto" w:fill="F2F2F2" w:themeFill="background1" w:themeFillShade="F2"/>
            <w:tcMar>
              <w:top w:w="80" w:type="dxa"/>
              <w:left w:w="100" w:type="dxa"/>
              <w:bottom w:w="80" w:type="dxa"/>
              <w:right w:w="100" w:type="dxa"/>
            </w:tcMar>
            <w:vAlign w:val="center"/>
          </w:tcPr>
          <w:p w:rsidR="004D4D58" w:rsidRDefault="00000000" w14:paraId="7B38D9FB" w14:textId="4493A3C2">
            <w:r w:rsidRPr="7ED8D741" w:rsidR="00000000">
              <w:rPr>
                <w:b w:val="1"/>
                <w:bCs w:val="1"/>
                <w:sz w:val="17"/>
                <w:szCs w:val="17"/>
              </w:rPr>
              <w:t xml:space="preserve">Value chain(s) covered by the </w:t>
            </w:r>
            <w:r w:rsidRPr="7ED8D741" w:rsidR="41DE9DBB">
              <w:rPr>
                <w:b w:val="1"/>
                <w:bCs w:val="1"/>
                <w:sz w:val="17"/>
                <w:szCs w:val="17"/>
              </w:rPr>
              <w:t>independent</w:t>
            </w:r>
            <w:r w:rsidRPr="7ED8D741" w:rsidR="00000000">
              <w:rPr>
                <w:b w:val="1"/>
                <w:bCs w:val="1"/>
                <w:sz w:val="17"/>
                <w:szCs w:val="17"/>
              </w:rPr>
              <w:t xml:space="preserve"> proposal</w:t>
            </w:r>
          </w:p>
        </w:tc>
        <w:tc>
          <w:tcPr>
            <w:tcW w:w="5256" w:type="dxa"/>
            <w:tcMar>
              <w:top w:w="80" w:type="dxa"/>
              <w:left w:w="100" w:type="dxa"/>
              <w:bottom w:w="80" w:type="dxa"/>
              <w:right w:w="100" w:type="dxa"/>
            </w:tcMar>
            <w:vAlign w:val="center"/>
          </w:tcPr>
          <w:p w:rsidR="004D4D58" w:rsidRDefault="00000000" w14:paraId="4F0F7CBA" w14:textId="77777777">
            <w:r>
              <w:rPr>
                <w:sz w:val="17"/>
              </w:rPr>
              <w:t>[Type here]</w:t>
            </w:r>
          </w:p>
        </w:tc>
      </w:tr>
      <w:tr w:rsidR="004D4D58" w:rsidTr="7ED8D741" w14:paraId="3ED6EFA6" w14:textId="77777777">
        <w:trPr>
          <w:jc w:val="center"/>
        </w:trPr>
        <w:tc>
          <w:tcPr>
            <w:tcW w:w="5256" w:type="dxa"/>
            <w:shd w:val="clear" w:color="auto" w:fill="F2F2F2" w:themeFill="background1" w:themeFillShade="F2"/>
            <w:tcMar>
              <w:top w:w="80" w:type="dxa"/>
              <w:left w:w="100" w:type="dxa"/>
              <w:bottom w:w="80" w:type="dxa"/>
              <w:right w:w="100" w:type="dxa"/>
            </w:tcMar>
            <w:vAlign w:val="center"/>
          </w:tcPr>
          <w:p w:rsidR="004D4D58" w:rsidRDefault="00000000" w14:paraId="093D6864" w14:textId="77777777">
            <w:r>
              <w:rPr>
                <w:b/>
                <w:sz w:val="17"/>
              </w:rPr>
              <w:t>ACE/Emerging Center name</w:t>
            </w:r>
          </w:p>
        </w:tc>
        <w:tc>
          <w:tcPr>
            <w:tcW w:w="5256" w:type="dxa"/>
            <w:tcMar>
              <w:top w:w="80" w:type="dxa"/>
              <w:left w:w="100" w:type="dxa"/>
              <w:bottom w:w="80" w:type="dxa"/>
              <w:right w:w="100" w:type="dxa"/>
            </w:tcMar>
            <w:vAlign w:val="center"/>
          </w:tcPr>
          <w:p w:rsidR="004D4D58" w:rsidRDefault="00000000" w14:paraId="13DA7569" w14:textId="77777777">
            <w:r>
              <w:rPr>
                <w:sz w:val="17"/>
              </w:rPr>
              <w:t>[Type here]</w:t>
            </w:r>
          </w:p>
        </w:tc>
      </w:tr>
      <w:tr w:rsidR="004D4D58" w:rsidTr="7ED8D741" w14:paraId="18891413" w14:textId="77777777">
        <w:trPr>
          <w:jc w:val="center"/>
        </w:trPr>
        <w:tc>
          <w:tcPr>
            <w:tcW w:w="5256" w:type="dxa"/>
            <w:shd w:val="clear" w:color="auto" w:fill="F2F2F2" w:themeFill="background1" w:themeFillShade="F2"/>
            <w:tcMar>
              <w:top w:w="80" w:type="dxa"/>
              <w:left w:w="100" w:type="dxa"/>
              <w:bottom w:w="80" w:type="dxa"/>
              <w:right w:w="100" w:type="dxa"/>
            </w:tcMar>
            <w:vAlign w:val="center"/>
          </w:tcPr>
          <w:p w:rsidR="004D4D58" w:rsidRDefault="00000000" w14:paraId="56B4771D" w14:textId="77777777">
            <w:r>
              <w:rPr>
                <w:b/>
                <w:sz w:val="17"/>
              </w:rPr>
              <w:t>Host university</w:t>
            </w:r>
          </w:p>
        </w:tc>
        <w:tc>
          <w:tcPr>
            <w:tcW w:w="5256" w:type="dxa"/>
            <w:tcMar>
              <w:top w:w="80" w:type="dxa"/>
              <w:left w:w="100" w:type="dxa"/>
              <w:bottom w:w="80" w:type="dxa"/>
              <w:right w:w="100" w:type="dxa"/>
            </w:tcMar>
            <w:vAlign w:val="center"/>
          </w:tcPr>
          <w:p w:rsidR="004D4D58" w:rsidRDefault="00000000" w14:paraId="644A7C22" w14:textId="77777777">
            <w:r>
              <w:rPr>
                <w:sz w:val="17"/>
              </w:rPr>
              <w:t>[Type here]</w:t>
            </w:r>
          </w:p>
        </w:tc>
      </w:tr>
      <w:tr w:rsidR="004D4D58" w:rsidTr="7ED8D741" w14:paraId="68DEF5C3" w14:textId="77777777">
        <w:trPr>
          <w:jc w:val="center"/>
        </w:trPr>
        <w:tc>
          <w:tcPr>
            <w:tcW w:w="5256" w:type="dxa"/>
            <w:shd w:val="clear" w:color="auto" w:fill="F2F2F2" w:themeFill="background1" w:themeFillShade="F2"/>
            <w:tcMar>
              <w:top w:w="80" w:type="dxa"/>
              <w:left w:w="100" w:type="dxa"/>
              <w:bottom w:w="80" w:type="dxa"/>
              <w:right w:w="100" w:type="dxa"/>
            </w:tcMar>
            <w:vAlign w:val="center"/>
          </w:tcPr>
          <w:p w:rsidR="004D4D58" w:rsidRDefault="00000000" w14:paraId="5DD3C9B5" w14:textId="77777777">
            <w:r>
              <w:rPr>
                <w:b/>
                <w:sz w:val="17"/>
              </w:rPr>
              <w:t>Center category</w:t>
            </w:r>
          </w:p>
        </w:tc>
        <w:tc>
          <w:tcPr>
            <w:tcW w:w="5256" w:type="dxa"/>
            <w:tcMar>
              <w:top w:w="80" w:type="dxa"/>
              <w:left w:w="100" w:type="dxa"/>
              <w:bottom w:w="80" w:type="dxa"/>
              <w:right w:w="100" w:type="dxa"/>
            </w:tcMar>
            <w:vAlign w:val="center"/>
          </w:tcPr>
          <w:p w:rsidR="004D4D58" w:rsidRDefault="00000000" w14:paraId="20EE166C" w14:textId="77777777">
            <w:r>
              <w:rPr>
                <w:sz w:val="17"/>
              </w:rPr>
              <w:t>[Mature Center / Emerging Center]</w:t>
            </w:r>
          </w:p>
        </w:tc>
      </w:tr>
      <w:tr w:rsidR="004D4D58" w:rsidTr="7ED8D741" w14:paraId="5EDBD821" w14:textId="77777777">
        <w:trPr>
          <w:jc w:val="center"/>
        </w:trPr>
        <w:tc>
          <w:tcPr>
            <w:tcW w:w="5256" w:type="dxa"/>
            <w:shd w:val="clear" w:color="auto" w:fill="F2F2F2" w:themeFill="background1" w:themeFillShade="F2"/>
            <w:tcMar>
              <w:top w:w="80" w:type="dxa"/>
              <w:left w:w="100" w:type="dxa"/>
              <w:bottom w:w="80" w:type="dxa"/>
              <w:right w:w="100" w:type="dxa"/>
            </w:tcMar>
            <w:vAlign w:val="center"/>
          </w:tcPr>
          <w:p w:rsidR="004D4D58" w:rsidRDefault="00000000" w14:paraId="4C873373" w14:textId="77777777">
            <w:r>
              <w:rPr>
                <w:b/>
                <w:sz w:val="17"/>
              </w:rPr>
              <w:t>Lead contact person</w:t>
            </w:r>
          </w:p>
        </w:tc>
        <w:tc>
          <w:tcPr>
            <w:tcW w:w="5256" w:type="dxa"/>
            <w:tcMar>
              <w:top w:w="80" w:type="dxa"/>
              <w:left w:w="100" w:type="dxa"/>
              <w:bottom w:w="80" w:type="dxa"/>
              <w:right w:w="100" w:type="dxa"/>
            </w:tcMar>
            <w:vAlign w:val="center"/>
          </w:tcPr>
          <w:p w:rsidR="004D4D58" w:rsidRDefault="00000000" w14:paraId="79CD950C" w14:textId="77777777">
            <w:r>
              <w:rPr>
                <w:sz w:val="17"/>
              </w:rPr>
              <w:t>[Name, title, email, telephone]</w:t>
            </w:r>
          </w:p>
        </w:tc>
      </w:tr>
      <w:tr w:rsidR="004D4D58" w:rsidTr="7ED8D741" w14:paraId="1359D20B" w14:textId="77777777">
        <w:trPr>
          <w:jc w:val="center"/>
        </w:trPr>
        <w:tc>
          <w:tcPr>
            <w:tcW w:w="5256" w:type="dxa"/>
            <w:shd w:val="clear" w:color="auto" w:fill="F2F2F2" w:themeFill="background1" w:themeFillShade="F2"/>
            <w:tcMar>
              <w:top w:w="80" w:type="dxa"/>
              <w:left w:w="100" w:type="dxa"/>
              <w:bottom w:w="80" w:type="dxa"/>
              <w:right w:w="100" w:type="dxa"/>
            </w:tcMar>
            <w:vAlign w:val="center"/>
          </w:tcPr>
          <w:p w:rsidR="004D4D58" w:rsidRDefault="00000000" w14:paraId="2411E5EF" w14:textId="5A0C51C5">
            <w:r w:rsidRPr="7ED8D741" w:rsidR="00000000">
              <w:rPr>
                <w:b w:val="1"/>
                <w:bCs w:val="1"/>
                <w:sz w:val="17"/>
                <w:szCs w:val="17"/>
              </w:rPr>
              <w:t xml:space="preserve">Prior written clearance for </w:t>
            </w:r>
            <w:r w:rsidRPr="7ED8D741" w:rsidR="41DE9DBB">
              <w:rPr>
                <w:b w:val="1"/>
                <w:bCs w:val="1"/>
                <w:sz w:val="17"/>
                <w:szCs w:val="17"/>
              </w:rPr>
              <w:t>independent</w:t>
            </w:r>
            <w:r w:rsidRPr="7ED8D741" w:rsidR="00000000">
              <w:rPr>
                <w:b w:val="1"/>
                <w:bCs w:val="1"/>
                <w:sz w:val="17"/>
                <w:szCs w:val="17"/>
              </w:rPr>
              <w:t xml:space="preserve"> submission attached?</w:t>
            </w:r>
          </w:p>
        </w:tc>
        <w:tc>
          <w:tcPr>
            <w:tcW w:w="5256" w:type="dxa"/>
            <w:tcMar>
              <w:top w:w="80" w:type="dxa"/>
              <w:left w:w="100" w:type="dxa"/>
              <w:bottom w:w="80" w:type="dxa"/>
              <w:right w:w="100" w:type="dxa"/>
            </w:tcMar>
            <w:vAlign w:val="center"/>
          </w:tcPr>
          <w:p w:rsidR="004D4D58" w:rsidRDefault="00000000" w14:paraId="5DAEBB71" w14:textId="77777777">
            <w:r>
              <w:rPr>
                <w:sz w:val="17"/>
              </w:rPr>
              <w:t>[Yes / No]</w:t>
            </w:r>
          </w:p>
        </w:tc>
      </w:tr>
      <w:tr w:rsidR="004D4D58" w:rsidTr="7ED8D741" w14:paraId="0E8D49F9" w14:textId="77777777">
        <w:trPr>
          <w:jc w:val="center"/>
        </w:trPr>
        <w:tc>
          <w:tcPr>
            <w:tcW w:w="5256" w:type="dxa"/>
            <w:shd w:val="clear" w:color="auto" w:fill="F2F2F2" w:themeFill="background1" w:themeFillShade="F2"/>
            <w:tcMar>
              <w:top w:w="80" w:type="dxa"/>
              <w:left w:w="100" w:type="dxa"/>
              <w:bottom w:w="80" w:type="dxa"/>
              <w:right w:w="100" w:type="dxa"/>
            </w:tcMar>
            <w:vAlign w:val="center"/>
          </w:tcPr>
          <w:p w:rsidR="004D4D58" w:rsidRDefault="00000000" w14:paraId="77DBAA5D" w14:textId="77777777">
            <w:r>
              <w:rPr>
                <w:b/>
                <w:sz w:val="17"/>
              </w:rPr>
              <w:t>Sector Engagement Panel convened before submission?</w:t>
            </w:r>
          </w:p>
        </w:tc>
        <w:tc>
          <w:tcPr>
            <w:tcW w:w="5256" w:type="dxa"/>
            <w:tcMar>
              <w:top w:w="80" w:type="dxa"/>
              <w:left w:w="100" w:type="dxa"/>
              <w:bottom w:w="80" w:type="dxa"/>
              <w:right w:w="100" w:type="dxa"/>
            </w:tcMar>
            <w:vAlign w:val="center"/>
          </w:tcPr>
          <w:p w:rsidR="004D4D58" w:rsidRDefault="00000000" w14:paraId="41239EBB" w14:textId="77777777">
            <w:r>
              <w:rPr>
                <w:sz w:val="17"/>
              </w:rPr>
              <w:t>[Yes / No]</w:t>
            </w:r>
          </w:p>
        </w:tc>
      </w:tr>
      <w:tr w:rsidR="004D4D58" w:rsidTr="7ED8D741" w14:paraId="0055D3D4" w14:textId="77777777">
        <w:trPr>
          <w:jc w:val="center"/>
        </w:trPr>
        <w:tc>
          <w:tcPr>
            <w:tcW w:w="5256" w:type="dxa"/>
            <w:shd w:val="clear" w:color="auto" w:fill="F2F2F2" w:themeFill="background1" w:themeFillShade="F2"/>
            <w:tcMar>
              <w:top w:w="80" w:type="dxa"/>
              <w:left w:w="100" w:type="dxa"/>
              <w:bottom w:w="80" w:type="dxa"/>
              <w:right w:w="100" w:type="dxa"/>
            </w:tcMar>
            <w:vAlign w:val="center"/>
          </w:tcPr>
          <w:p w:rsidR="004D4D58" w:rsidRDefault="00000000" w14:paraId="5D5B875C" w14:textId="77777777">
            <w:r>
              <w:rPr>
                <w:b/>
                <w:sz w:val="17"/>
              </w:rPr>
              <w:t>Proposed file name</w:t>
            </w:r>
          </w:p>
        </w:tc>
        <w:tc>
          <w:tcPr>
            <w:tcW w:w="5256" w:type="dxa"/>
            <w:tcMar>
              <w:top w:w="80" w:type="dxa"/>
              <w:left w:w="100" w:type="dxa"/>
              <w:bottom w:w="80" w:type="dxa"/>
              <w:right w:w="100" w:type="dxa"/>
            </w:tcMar>
            <w:vAlign w:val="center"/>
          </w:tcPr>
          <w:p w:rsidR="004D4D58" w:rsidRDefault="00000000" w14:paraId="1B64AD37" w14:textId="11B48616">
            <w:r w:rsidRPr="7ED8D741" w:rsidR="00000000">
              <w:rPr>
                <w:sz w:val="17"/>
                <w:szCs w:val="17"/>
              </w:rPr>
              <w:t xml:space="preserve">[Country </w:t>
            </w:r>
            <w:r w:rsidRPr="7ED8D741" w:rsidR="00000000">
              <w:rPr>
                <w:sz w:val="17"/>
                <w:szCs w:val="17"/>
              </w:rPr>
              <w:t>Code]_</w:t>
            </w:r>
            <w:r w:rsidRPr="7ED8D741" w:rsidR="00000000">
              <w:rPr>
                <w:sz w:val="17"/>
                <w:szCs w:val="17"/>
              </w:rPr>
              <w:t>[Sector]</w:t>
            </w:r>
            <w:r w:rsidRPr="7ED8D741" w:rsidR="00000000">
              <w:rPr>
                <w:sz w:val="17"/>
                <w:szCs w:val="17"/>
              </w:rPr>
              <w:t>_[</w:t>
            </w:r>
            <w:r w:rsidRPr="7ED8D741" w:rsidR="00000000">
              <w:rPr>
                <w:sz w:val="17"/>
                <w:szCs w:val="17"/>
              </w:rPr>
              <w:t xml:space="preserve">ACE or </w:t>
            </w:r>
            <w:r w:rsidRPr="7ED8D741" w:rsidR="00000000">
              <w:rPr>
                <w:sz w:val="17"/>
                <w:szCs w:val="17"/>
              </w:rPr>
              <w:t>Center]_</w:t>
            </w:r>
            <w:r w:rsidRPr="7ED8D741" w:rsidR="41DE9DBB">
              <w:rPr>
                <w:sz w:val="17"/>
                <w:szCs w:val="17"/>
              </w:rPr>
              <w:t>Independent</w:t>
            </w:r>
            <w:r w:rsidRPr="7ED8D741" w:rsidR="00000000">
              <w:rPr>
                <w:sz w:val="17"/>
                <w:szCs w:val="17"/>
              </w:rPr>
              <w:t>_ACE_EoI_2026</w:t>
            </w:r>
          </w:p>
        </w:tc>
      </w:tr>
    </w:tbl>
    <w:p w:rsidR="004D4D58" w:rsidRDefault="00000000" w14:paraId="77AC0C02" w14:textId="77777777">
      <w:pPr>
        <w:pStyle w:val="Heading1"/>
        <w:spacing w:before="200" w:after="80" w:line="240" w:lineRule="auto"/>
      </w:pPr>
      <w:r>
        <w:rPr>
          <w:color w:val="1F4E79"/>
        </w:rPr>
        <w:t>General Instructions</w:t>
      </w:r>
    </w:p>
    <w:tbl>
      <w:tblPr>
        <w:tblStyle w:val="TableGrid"/>
        <w:tblW w:w="0" w:type="auto"/>
        <w:jc w:val="center"/>
        <w:tblLook w:val="04A0" w:firstRow="1" w:lastRow="0" w:firstColumn="1" w:lastColumn="0" w:noHBand="0" w:noVBand="1"/>
      </w:tblPr>
      <w:tblGrid>
        <w:gridCol w:w="5241"/>
        <w:gridCol w:w="5241"/>
        <w:gridCol w:w="20"/>
      </w:tblGrid>
      <w:tr w:rsidR="004D4D58" w:rsidTr="7ED8D741" w14:paraId="2AA4BB83" w14:textId="77777777">
        <w:trPr>
          <w:gridAfter w:val="1"/>
          <w:wAfter w:w="20" w:type="dxa"/>
          <w:jc w:val="center"/>
        </w:trPr>
        <w:tc>
          <w:tcPr>
            <w:tcW w:w="10512" w:type="dxa"/>
            <w:gridSpan w:val="2"/>
            <w:shd w:val="clear" w:color="auto" w:fill="D9EAF7"/>
            <w:tcMar>
              <w:top w:w="120" w:type="dxa"/>
              <w:left w:w="120" w:type="dxa"/>
              <w:bottom w:w="120" w:type="dxa"/>
              <w:right w:w="120" w:type="dxa"/>
            </w:tcMar>
          </w:tcPr>
          <w:p w:rsidR="004D4D58" w:rsidRDefault="00000000" w14:paraId="1E559813" w14:textId="77777777">
            <w:pPr>
              <w:spacing w:after="40"/>
            </w:pPr>
            <w:r>
              <w:rPr>
                <w:b/>
                <w:color w:val="1F4E79"/>
              </w:rPr>
              <w:t>Submission format</w:t>
            </w:r>
          </w:p>
          <w:p w:rsidR="004D4D58" w:rsidRDefault="00000000" w14:paraId="54B7CF9E" w14:textId="605FF479">
            <w:r w:rsidR="00000000">
              <w:rPr/>
              <w:t xml:space="preserve">Use this form only for an exceptional </w:t>
            </w:r>
            <w:r w:rsidR="41DE9DBB">
              <w:rPr/>
              <w:t>independent</w:t>
            </w:r>
            <w:r w:rsidR="00000000">
              <w:rPr/>
              <w:t xml:space="preserve"> ACE/Emerging Center Expression of Interest where no RFTI is included in the submission. Applicants must complete this form, convert the completed application to a single PDF, and upload the PDF through the ACE Innovate application portal by the stated deadline.</w:t>
            </w:r>
          </w:p>
        </w:tc>
      </w:tr>
      <w:tr w:rsidR="004D4D58" w:rsidTr="7ED8D741" w14:paraId="713CDA3C" w14:textId="77777777">
        <w:trPr>
          <w:jc w:val="center"/>
        </w:trPr>
        <w:tc>
          <w:tcPr>
            <w:tcW w:w="5256" w:type="dxa"/>
            <w:shd w:val="clear" w:color="auto" w:fill="F2F2F2" w:themeFill="background1" w:themeFillShade="F2"/>
            <w:tcMar>
              <w:top w:w="80" w:type="dxa"/>
              <w:left w:w="100" w:type="dxa"/>
              <w:bottom w:w="80" w:type="dxa"/>
              <w:right w:w="100" w:type="dxa"/>
            </w:tcMar>
            <w:vAlign w:val="center"/>
          </w:tcPr>
          <w:p w:rsidR="004D4D58" w:rsidRDefault="00000000" w14:paraId="0CBA65A3" w14:textId="77777777">
            <w:r>
              <w:rPr>
                <w:b/>
                <w:sz w:val="17"/>
              </w:rPr>
              <w:t>Submission deadline</w:t>
            </w:r>
          </w:p>
        </w:tc>
        <w:tc>
          <w:tcPr>
            <w:tcW w:w="5276" w:type="dxa"/>
            <w:gridSpan w:val="2"/>
            <w:tcMar>
              <w:top w:w="80" w:type="dxa"/>
              <w:left w:w="100" w:type="dxa"/>
              <w:bottom w:w="80" w:type="dxa"/>
              <w:right w:w="100" w:type="dxa"/>
            </w:tcMar>
            <w:vAlign w:val="center"/>
          </w:tcPr>
          <w:p w:rsidR="004D4D58" w:rsidRDefault="00000000" w14:paraId="65D9D7E8" w14:textId="2EB44FEF">
            <w:r w:rsidRPr="7ED8D741" w:rsidR="00000000">
              <w:rPr>
                <w:sz w:val="17"/>
                <w:szCs w:val="17"/>
              </w:rPr>
              <w:t xml:space="preserve">June </w:t>
            </w:r>
            <w:r w:rsidRPr="7ED8D741" w:rsidR="00666C3C">
              <w:rPr>
                <w:sz w:val="17"/>
                <w:szCs w:val="17"/>
              </w:rPr>
              <w:t>26</w:t>
            </w:r>
            <w:r w:rsidRPr="7ED8D741" w:rsidR="00000000">
              <w:rPr>
                <w:sz w:val="17"/>
                <w:szCs w:val="17"/>
              </w:rPr>
              <w:t>, 2026 at 11:59 PM GMT.</w:t>
            </w:r>
          </w:p>
        </w:tc>
      </w:tr>
      <w:tr w:rsidR="004D4D58" w:rsidTr="7ED8D741" w14:paraId="374C8AD4" w14:textId="77777777">
        <w:trPr>
          <w:jc w:val="center"/>
        </w:trPr>
        <w:tc>
          <w:tcPr>
            <w:tcW w:w="5256" w:type="dxa"/>
            <w:shd w:val="clear" w:color="auto" w:fill="F2F2F2" w:themeFill="background1" w:themeFillShade="F2"/>
            <w:tcMar>
              <w:top w:w="80" w:type="dxa"/>
              <w:left w:w="100" w:type="dxa"/>
              <w:bottom w:w="80" w:type="dxa"/>
              <w:right w:w="100" w:type="dxa"/>
            </w:tcMar>
            <w:vAlign w:val="center"/>
          </w:tcPr>
          <w:p w:rsidR="004D4D58" w:rsidRDefault="00000000" w14:paraId="468D32C5" w14:textId="77777777">
            <w:r>
              <w:rPr>
                <w:b/>
                <w:sz w:val="17"/>
              </w:rPr>
              <w:t>Eligible countries</w:t>
            </w:r>
          </w:p>
        </w:tc>
        <w:tc>
          <w:tcPr>
            <w:tcW w:w="5276" w:type="dxa"/>
            <w:gridSpan w:val="2"/>
            <w:tcMar>
              <w:top w:w="80" w:type="dxa"/>
              <w:left w:w="100" w:type="dxa"/>
              <w:bottom w:w="80" w:type="dxa"/>
              <w:right w:w="100" w:type="dxa"/>
            </w:tcMar>
            <w:vAlign w:val="center"/>
          </w:tcPr>
          <w:p w:rsidR="004D4D58" w:rsidP="7ED8D741" w:rsidRDefault="0021666C" w14:paraId="31E19CE3" w14:textId="5D0AB19F">
            <w:pPr>
              <w:rPr>
                <w:sz w:val="17"/>
                <w:szCs w:val="17"/>
              </w:rPr>
            </w:pPr>
            <w:r w:rsidRPr="7ED8D741" w:rsidR="0021666C">
              <w:rPr>
                <w:sz w:val="17"/>
                <w:szCs w:val="17"/>
              </w:rPr>
              <w:t>Phase 1 – Batch A is limited to The Gambia and Guinea. Phase 1 – Batch B includes Cote d'Ivoire.</w:t>
            </w:r>
          </w:p>
        </w:tc>
      </w:tr>
      <w:tr w:rsidR="004D4D58" w:rsidTr="7ED8D741" w14:paraId="7419108A" w14:textId="77777777">
        <w:trPr>
          <w:jc w:val="center"/>
        </w:trPr>
        <w:tc>
          <w:tcPr>
            <w:tcW w:w="5256" w:type="dxa"/>
            <w:shd w:val="clear" w:color="auto" w:fill="F2F2F2" w:themeFill="background1" w:themeFillShade="F2"/>
            <w:tcMar>
              <w:top w:w="80" w:type="dxa"/>
              <w:left w:w="100" w:type="dxa"/>
              <w:bottom w:w="80" w:type="dxa"/>
              <w:right w:w="100" w:type="dxa"/>
            </w:tcMar>
            <w:vAlign w:val="center"/>
          </w:tcPr>
          <w:p w:rsidR="004D4D58" w:rsidRDefault="00000000" w14:paraId="0E76C31B" w14:textId="3FD3E034">
            <w:r w:rsidRPr="7ED8D741" w:rsidR="41DE9DBB">
              <w:rPr>
                <w:b w:val="1"/>
                <w:bCs w:val="1"/>
                <w:sz w:val="17"/>
                <w:szCs w:val="17"/>
              </w:rPr>
              <w:t>Independent</w:t>
            </w:r>
            <w:r w:rsidRPr="7ED8D741" w:rsidR="00000000">
              <w:rPr>
                <w:b w:val="1"/>
                <w:bCs w:val="1"/>
                <w:sz w:val="17"/>
                <w:szCs w:val="17"/>
              </w:rPr>
              <w:t xml:space="preserve"> status</w:t>
            </w:r>
          </w:p>
        </w:tc>
        <w:tc>
          <w:tcPr>
            <w:tcW w:w="5276" w:type="dxa"/>
            <w:gridSpan w:val="2"/>
            <w:tcMar>
              <w:top w:w="80" w:type="dxa"/>
              <w:left w:w="100" w:type="dxa"/>
              <w:bottom w:w="80" w:type="dxa"/>
              <w:right w:w="100" w:type="dxa"/>
            </w:tcMar>
            <w:vAlign w:val="center"/>
          </w:tcPr>
          <w:p w:rsidR="004D4D58" w:rsidRDefault="00000000" w14:paraId="7D279F59" w14:textId="11F390B4">
            <w:r w:rsidRPr="7ED8D741" w:rsidR="41DE9DBB">
              <w:rPr>
                <w:sz w:val="17"/>
                <w:szCs w:val="17"/>
              </w:rPr>
              <w:t>Independent</w:t>
            </w:r>
            <w:r w:rsidRPr="7ED8D741" w:rsidR="00000000">
              <w:rPr>
                <w:sz w:val="17"/>
                <w:szCs w:val="17"/>
              </w:rPr>
              <w:t xml:space="preserve"> ACE/Emerging Center submissions require prior written clearance before submission.</w:t>
            </w:r>
          </w:p>
        </w:tc>
      </w:tr>
      <w:tr w:rsidR="004D4D58" w:rsidTr="7ED8D741" w14:paraId="110C74B6" w14:textId="77777777">
        <w:trPr>
          <w:jc w:val="center"/>
        </w:trPr>
        <w:tc>
          <w:tcPr>
            <w:tcW w:w="5256" w:type="dxa"/>
            <w:shd w:val="clear" w:color="auto" w:fill="F2F2F2" w:themeFill="background1" w:themeFillShade="F2"/>
            <w:tcMar>
              <w:top w:w="80" w:type="dxa"/>
              <w:left w:w="100" w:type="dxa"/>
              <w:bottom w:w="80" w:type="dxa"/>
              <w:right w:w="100" w:type="dxa"/>
            </w:tcMar>
            <w:vAlign w:val="center"/>
          </w:tcPr>
          <w:p w:rsidR="004D4D58" w:rsidRDefault="00000000" w14:paraId="009C7E0A" w14:textId="77777777">
            <w:r>
              <w:rPr>
                <w:b/>
                <w:sz w:val="17"/>
              </w:rPr>
              <w:t>Application components</w:t>
            </w:r>
          </w:p>
        </w:tc>
        <w:tc>
          <w:tcPr>
            <w:tcW w:w="5276" w:type="dxa"/>
            <w:gridSpan w:val="2"/>
            <w:tcMar>
              <w:top w:w="80" w:type="dxa"/>
              <w:left w:w="100" w:type="dxa"/>
              <w:bottom w:w="80" w:type="dxa"/>
              <w:right w:w="100" w:type="dxa"/>
            </w:tcMar>
            <w:vAlign w:val="center"/>
          </w:tcPr>
          <w:p w:rsidR="004D4D58" w:rsidRDefault="00000000" w14:paraId="0E9BFB82" w14:textId="79B691F6">
            <w:r>
              <w:rPr>
                <w:sz w:val="17"/>
              </w:rPr>
              <w:t>Executive Summary, ACE/Emerging Center Expression of Interest, ACE/Emerging Center Annexes, and Sector Engagement Panel Validation Statement.</w:t>
            </w:r>
          </w:p>
        </w:tc>
      </w:tr>
      <w:tr w:rsidR="004D4D58" w:rsidTr="7ED8D741" w14:paraId="13B85C96" w14:textId="77777777">
        <w:trPr>
          <w:jc w:val="center"/>
        </w:trPr>
        <w:tc>
          <w:tcPr>
            <w:tcW w:w="5256" w:type="dxa"/>
            <w:shd w:val="clear" w:color="auto" w:fill="F2F2F2" w:themeFill="background1" w:themeFillShade="F2"/>
            <w:tcMar>
              <w:top w:w="80" w:type="dxa"/>
              <w:left w:w="100" w:type="dxa"/>
              <w:bottom w:w="80" w:type="dxa"/>
              <w:right w:w="100" w:type="dxa"/>
            </w:tcMar>
            <w:vAlign w:val="center"/>
          </w:tcPr>
          <w:p w:rsidR="004D4D58" w:rsidRDefault="00000000" w14:paraId="25E617DD" w14:textId="77777777">
            <w:r>
              <w:rPr>
                <w:b/>
                <w:sz w:val="17"/>
              </w:rPr>
              <w:t>Main narrative limit</w:t>
            </w:r>
          </w:p>
        </w:tc>
        <w:tc>
          <w:tcPr>
            <w:tcW w:w="5276" w:type="dxa"/>
            <w:gridSpan w:val="2"/>
            <w:tcMar>
              <w:top w:w="80" w:type="dxa"/>
              <w:left w:w="100" w:type="dxa"/>
              <w:bottom w:w="80" w:type="dxa"/>
              <w:right w:w="100" w:type="dxa"/>
            </w:tcMar>
            <w:vAlign w:val="center"/>
          </w:tcPr>
          <w:p w:rsidR="004D4D58" w:rsidRDefault="00000000" w14:paraId="072E3BCA" w14:textId="1A746876">
            <w:r>
              <w:rPr>
                <w:sz w:val="17"/>
              </w:rPr>
              <w:t>2 pages for the Executive Summary and 12.5 pages for the ACE/Emerging Center EoI, excluding annexes.</w:t>
            </w:r>
          </w:p>
        </w:tc>
      </w:tr>
      <w:tr w:rsidR="004D4D58" w:rsidTr="7ED8D741" w14:paraId="03E1FC62" w14:textId="77777777">
        <w:trPr>
          <w:jc w:val="center"/>
        </w:trPr>
        <w:tc>
          <w:tcPr>
            <w:tcW w:w="5256" w:type="dxa"/>
            <w:shd w:val="clear" w:color="auto" w:fill="F2F2F2" w:themeFill="background1" w:themeFillShade="F2"/>
            <w:tcMar>
              <w:top w:w="80" w:type="dxa"/>
              <w:left w:w="100" w:type="dxa"/>
              <w:bottom w:w="80" w:type="dxa"/>
              <w:right w:w="100" w:type="dxa"/>
            </w:tcMar>
            <w:vAlign w:val="center"/>
          </w:tcPr>
          <w:p w:rsidR="004D4D58" w:rsidRDefault="00000000" w14:paraId="22C4980F" w14:textId="77777777">
            <w:r>
              <w:rPr>
                <w:b/>
                <w:sz w:val="17"/>
              </w:rPr>
              <w:t>Required upload</w:t>
            </w:r>
          </w:p>
        </w:tc>
        <w:tc>
          <w:tcPr>
            <w:tcW w:w="5276" w:type="dxa"/>
            <w:gridSpan w:val="2"/>
            <w:tcMar>
              <w:top w:w="80" w:type="dxa"/>
              <w:left w:w="100" w:type="dxa"/>
              <w:bottom w:w="80" w:type="dxa"/>
              <w:right w:w="100" w:type="dxa"/>
            </w:tcMar>
            <w:vAlign w:val="center"/>
          </w:tcPr>
          <w:p w:rsidR="004D4D58" w:rsidRDefault="00000000" w14:paraId="6B0A4410" w14:textId="77777777">
            <w:r>
              <w:rPr>
                <w:sz w:val="17"/>
              </w:rPr>
              <w:t>One consolidated PDF only.</w:t>
            </w:r>
          </w:p>
        </w:tc>
      </w:tr>
      <w:tr w:rsidR="004D4D58" w:rsidTr="7ED8D741" w14:paraId="0DF42A6F" w14:textId="77777777">
        <w:trPr>
          <w:jc w:val="center"/>
        </w:trPr>
        <w:tc>
          <w:tcPr>
            <w:tcW w:w="5256" w:type="dxa"/>
            <w:shd w:val="clear" w:color="auto" w:fill="F2F2F2" w:themeFill="background1" w:themeFillShade="F2"/>
            <w:tcMar>
              <w:top w:w="80" w:type="dxa"/>
              <w:left w:w="100" w:type="dxa"/>
              <w:bottom w:w="80" w:type="dxa"/>
              <w:right w:w="100" w:type="dxa"/>
            </w:tcMar>
            <w:vAlign w:val="center"/>
          </w:tcPr>
          <w:p w:rsidR="004D4D58" w:rsidRDefault="00000000" w14:paraId="0F9C0050" w14:textId="77777777">
            <w:r>
              <w:rPr>
                <w:b/>
                <w:sz w:val="17"/>
              </w:rPr>
              <w:t>Sector Engagement Panel</w:t>
            </w:r>
          </w:p>
        </w:tc>
        <w:tc>
          <w:tcPr>
            <w:tcW w:w="5276" w:type="dxa"/>
            <w:gridSpan w:val="2"/>
            <w:tcMar>
              <w:top w:w="80" w:type="dxa"/>
              <w:left w:w="100" w:type="dxa"/>
              <w:bottom w:w="80" w:type="dxa"/>
              <w:right w:w="100" w:type="dxa"/>
            </w:tcMar>
            <w:vAlign w:val="center"/>
          </w:tcPr>
          <w:p w:rsidR="004D4D58" w:rsidRDefault="00000000" w14:paraId="6EC4C631" w14:textId="77777777">
            <w:r>
              <w:rPr>
                <w:sz w:val="17"/>
              </w:rPr>
              <w:t>The Panel must be convened before submission and must validate the sector demand and proposal logic.</w:t>
            </w:r>
          </w:p>
        </w:tc>
      </w:tr>
    </w:tbl>
    <w:p w:rsidR="004D4D58" w:rsidRDefault="00000000" w14:paraId="21A854AC" w14:textId="77777777">
      <w:pPr>
        <w:spacing w:line="240" w:lineRule="auto"/>
      </w:pPr>
      <w:r>
        <w:br w:type="page"/>
      </w:r>
    </w:p>
    <w:p w:rsidR="004D4D58" w:rsidRDefault="00000000" w14:paraId="51C4FD83" w14:textId="77777777">
      <w:pPr>
        <w:pStyle w:val="Heading2"/>
        <w:spacing w:before="160" w:after="80" w:line="240" w:lineRule="auto"/>
      </w:pPr>
      <w:r>
        <w:rPr>
          <w:color w:val="0F6B78"/>
        </w:rPr>
        <w:t>Submission Checklist</w:t>
      </w:r>
    </w:p>
    <w:tbl>
      <w:tblPr>
        <w:tblStyle w:val="TableGrid"/>
        <w:tblW w:w="0" w:type="auto"/>
        <w:jc w:val="center"/>
        <w:tblLook w:val="04A0" w:firstRow="1" w:lastRow="0" w:firstColumn="1" w:lastColumn="0" w:noHBand="0" w:noVBand="1"/>
      </w:tblPr>
      <w:tblGrid>
        <w:gridCol w:w="1008"/>
        <w:gridCol w:w="9360"/>
      </w:tblGrid>
      <w:tr w:rsidR="004D4D58" w:rsidTr="7ED8D741" w14:paraId="1B668031" w14:textId="77777777">
        <w:trPr>
          <w:tblHeader/>
          <w:jc w:val="center"/>
        </w:trPr>
        <w:tc>
          <w:tcPr>
            <w:tcW w:w="1008" w:type="dxa"/>
            <w:shd w:val="clear" w:color="auto" w:fill="1F4E79"/>
            <w:tcMar>
              <w:top w:w="60" w:type="dxa"/>
              <w:left w:w="80" w:type="dxa"/>
              <w:bottom w:w="60" w:type="dxa"/>
              <w:right w:w="80" w:type="dxa"/>
            </w:tcMar>
          </w:tcPr>
          <w:p w:rsidR="004D4D58" w:rsidRDefault="00000000" w14:paraId="0D3E58D2" w14:textId="77777777">
            <w:r>
              <w:rPr>
                <w:b/>
                <w:color w:val="FFFFFF"/>
                <w:sz w:val="17"/>
              </w:rPr>
              <w:t>Check</w:t>
            </w:r>
          </w:p>
        </w:tc>
        <w:tc>
          <w:tcPr>
            <w:tcW w:w="9360" w:type="dxa"/>
            <w:shd w:val="clear" w:color="auto" w:fill="1F4E79"/>
            <w:tcMar>
              <w:top w:w="60" w:type="dxa"/>
              <w:left w:w="80" w:type="dxa"/>
              <w:bottom w:w="60" w:type="dxa"/>
              <w:right w:w="80" w:type="dxa"/>
            </w:tcMar>
          </w:tcPr>
          <w:p w:rsidR="004D4D58" w:rsidRDefault="00000000" w14:paraId="2BE215AE" w14:textId="77777777">
            <w:r>
              <w:rPr>
                <w:b/>
                <w:color w:val="FFFFFF"/>
                <w:sz w:val="17"/>
              </w:rPr>
              <w:t>Required Component</w:t>
            </w:r>
          </w:p>
        </w:tc>
      </w:tr>
      <w:tr w:rsidR="004D4D58" w:rsidTr="7ED8D741" w14:paraId="4CB93458" w14:textId="77777777">
        <w:trPr>
          <w:jc w:val="center"/>
        </w:trPr>
        <w:tc>
          <w:tcPr>
            <w:tcW w:w="1008" w:type="dxa"/>
            <w:tcMar>
              <w:top w:w="60" w:type="dxa"/>
              <w:left w:w="80" w:type="dxa"/>
              <w:bottom w:w="60" w:type="dxa"/>
              <w:right w:w="80" w:type="dxa"/>
            </w:tcMar>
          </w:tcPr>
          <w:p w:rsidR="004D4D58" w:rsidRDefault="00000000" w14:paraId="46509252" w14:textId="77777777">
            <w:r>
              <w:t>[ ]</w:t>
            </w:r>
          </w:p>
        </w:tc>
        <w:tc>
          <w:tcPr>
            <w:tcW w:w="9360" w:type="dxa"/>
            <w:tcMar>
              <w:top w:w="60" w:type="dxa"/>
              <w:left w:w="80" w:type="dxa"/>
              <w:bottom w:w="60" w:type="dxa"/>
              <w:right w:w="80" w:type="dxa"/>
            </w:tcMar>
          </w:tcPr>
          <w:p w:rsidR="004D4D58" w:rsidRDefault="00000000" w14:paraId="1C0A2850" w14:textId="09484D9E">
            <w:r>
              <w:rPr>
                <w:sz w:val="17"/>
              </w:rPr>
              <w:t>Executive Summary completed and endorsed</w:t>
            </w:r>
          </w:p>
        </w:tc>
      </w:tr>
      <w:tr w:rsidR="004D4D58" w:rsidTr="7ED8D741" w14:paraId="63039B03" w14:textId="77777777">
        <w:trPr>
          <w:jc w:val="center"/>
        </w:trPr>
        <w:tc>
          <w:tcPr>
            <w:tcW w:w="1008" w:type="dxa"/>
            <w:tcMar>
              <w:top w:w="60" w:type="dxa"/>
              <w:left w:w="80" w:type="dxa"/>
              <w:bottom w:w="60" w:type="dxa"/>
              <w:right w:w="80" w:type="dxa"/>
            </w:tcMar>
          </w:tcPr>
          <w:p w:rsidR="004D4D58" w:rsidRDefault="00000000" w14:paraId="7819DF0B" w14:textId="77777777">
            <w:r>
              <w:t>[ ]</w:t>
            </w:r>
          </w:p>
        </w:tc>
        <w:tc>
          <w:tcPr>
            <w:tcW w:w="9360" w:type="dxa"/>
            <w:tcMar>
              <w:top w:w="60" w:type="dxa"/>
              <w:left w:w="80" w:type="dxa"/>
              <w:bottom w:w="60" w:type="dxa"/>
              <w:right w:w="80" w:type="dxa"/>
            </w:tcMar>
          </w:tcPr>
          <w:p w:rsidR="004D4D58" w:rsidRDefault="00000000" w14:paraId="138EA95A" w14:textId="77777777">
            <w:r>
              <w:rPr>
                <w:sz w:val="17"/>
              </w:rPr>
              <w:t>ACE/Emerging Center Expression of Interest completed</w:t>
            </w:r>
          </w:p>
        </w:tc>
      </w:tr>
      <w:tr w:rsidR="004D4D58" w:rsidTr="7ED8D741" w14:paraId="164DF547" w14:textId="77777777">
        <w:trPr>
          <w:jc w:val="center"/>
        </w:trPr>
        <w:tc>
          <w:tcPr>
            <w:tcW w:w="1008" w:type="dxa"/>
            <w:tcMar>
              <w:top w:w="60" w:type="dxa"/>
              <w:left w:w="80" w:type="dxa"/>
              <w:bottom w:w="60" w:type="dxa"/>
              <w:right w:w="80" w:type="dxa"/>
            </w:tcMar>
          </w:tcPr>
          <w:p w:rsidR="004D4D58" w:rsidRDefault="00000000" w14:paraId="1C5EC092" w14:textId="77777777">
            <w:r>
              <w:t>[ ]</w:t>
            </w:r>
          </w:p>
        </w:tc>
        <w:tc>
          <w:tcPr>
            <w:tcW w:w="9360" w:type="dxa"/>
            <w:tcMar>
              <w:top w:w="60" w:type="dxa"/>
              <w:left w:w="80" w:type="dxa"/>
              <w:bottom w:w="60" w:type="dxa"/>
              <w:right w:w="80" w:type="dxa"/>
            </w:tcMar>
          </w:tcPr>
          <w:p w:rsidR="004D4D58" w:rsidRDefault="00000000" w14:paraId="7A0E6BE4" w14:textId="77777777">
            <w:r>
              <w:rPr>
                <w:sz w:val="17"/>
              </w:rPr>
              <w:t>ACE/Emerging Center annexes included where relevant</w:t>
            </w:r>
          </w:p>
        </w:tc>
      </w:tr>
      <w:tr w:rsidR="004D4D58" w:rsidTr="7ED8D741" w14:paraId="2D1BB95F" w14:textId="77777777">
        <w:trPr>
          <w:jc w:val="center"/>
        </w:trPr>
        <w:tc>
          <w:tcPr>
            <w:tcW w:w="1008" w:type="dxa"/>
            <w:tcMar>
              <w:top w:w="60" w:type="dxa"/>
              <w:left w:w="80" w:type="dxa"/>
              <w:bottom w:w="60" w:type="dxa"/>
              <w:right w:w="80" w:type="dxa"/>
            </w:tcMar>
          </w:tcPr>
          <w:p w:rsidR="004D4D58" w:rsidRDefault="00000000" w14:paraId="47C76A8D" w14:textId="77777777">
            <w:r>
              <w:t>[ ]</w:t>
            </w:r>
          </w:p>
        </w:tc>
        <w:tc>
          <w:tcPr>
            <w:tcW w:w="9360" w:type="dxa"/>
            <w:tcMar>
              <w:top w:w="60" w:type="dxa"/>
              <w:left w:w="80" w:type="dxa"/>
              <w:bottom w:w="60" w:type="dxa"/>
              <w:right w:w="80" w:type="dxa"/>
            </w:tcMar>
          </w:tcPr>
          <w:p w:rsidR="004D4D58" w:rsidRDefault="00000000" w14:paraId="484F812F" w14:textId="77777777">
            <w:r>
              <w:rPr>
                <w:sz w:val="17"/>
              </w:rPr>
              <w:t>Sector Engagement Panel Validation Statement included</w:t>
            </w:r>
          </w:p>
        </w:tc>
      </w:tr>
      <w:tr w:rsidR="004D4D58" w:rsidTr="7ED8D741" w14:paraId="3B191E0E" w14:textId="77777777">
        <w:trPr>
          <w:jc w:val="center"/>
        </w:trPr>
        <w:tc>
          <w:tcPr>
            <w:tcW w:w="1008" w:type="dxa"/>
            <w:tcMar>
              <w:top w:w="60" w:type="dxa"/>
              <w:left w:w="80" w:type="dxa"/>
              <w:bottom w:w="60" w:type="dxa"/>
              <w:right w:w="80" w:type="dxa"/>
            </w:tcMar>
          </w:tcPr>
          <w:p w:rsidR="004D4D58" w:rsidRDefault="00000000" w14:paraId="1BA34E6D" w14:textId="77777777">
            <w:r>
              <w:t>[ ]</w:t>
            </w:r>
          </w:p>
        </w:tc>
        <w:tc>
          <w:tcPr>
            <w:tcW w:w="9360" w:type="dxa"/>
            <w:tcMar>
              <w:top w:w="60" w:type="dxa"/>
              <w:left w:w="80" w:type="dxa"/>
              <w:bottom w:w="60" w:type="dxa"/>
              <w:right w:w="80" w:type="dxa"/>
            </w:tcMar>
          </w:tcPr>
          <w:p w:rsidR="004D4D58" w:rsidRDefault="00000000" w14:paraId="63046810" w14:textId="7F1AECF8">
            <w:r w:rsidRPr="7ED8D741" w:rsidR="00000000">
              <w:rPr>
                <w:sz w:val="17"/>
                <w:szCs w:val="17"/>
              </w:rPr>
              <w:t xml:space="preserve">Prior written clearance or authorization for </w:t>
            </w:r>
            <w:r w:rsidRPr="7ED8D741" w:rsidR="41DE9DBB">
              <w:rPr>
                <w:sz w:val="17"/>
                <w:szCs w:val="17"/>
              </w:rPr>
              <w:t>independent</w:t>
            </w:r>
            <w:r w:rsidRPr="7ED8D741" w:rsidR="00000000">
              <w:rPr>
                <w:sz w:val="17"/>
                <w:szCs w:val="17"/>
              </w:rPr>
              <w:t xml:space="preserve"> submission attached or referenced</w:t>
            </w:r>
          </w:p>
        </w:tc>
      </w:tr>
      <w:tr w:rsidR="004D4D58" w:rsidTr="7ED8D741" w14:paraId="086B867E" w14:textId="77777777">
        <w:trPr>
          <w:jc w:val="center"/>
        </w:trPr>
        <w:tc>
          <w:tcPr>
            <w:tcW w:w="1008" w:type="dxa"/>
            <w:tcMar>
              <w:top w:w="60" w:type="dxa"/>
              <w:left w:w="80" w:type="dxa"/>
              <w:bottom w:w="60" w:type="dxa"/>
              <w:right w:w="80" w:type="dxa"/>
            </w:tcMar>
          </w:tcPr>
          <w:p w:rsidR="004D4D58" w:rsidRDefault="00000000" w14:paraId="4DA2DCAC" w14:textId="77777777">
            <w:r>
              <w:t>[ ]</w:t>
            </w:r>
          </w:p>
        </w:tc>
        <w:tc>
          <w:tcPr>
            <w:tcW w:w="9360" w:type="dxa"/>
            <w:tcMar>
              <w:top w:w="60" w:type="dxa"/>
              <w:left w:w="80" w:type="dxa"/>
              <w:bottom w:w="60" w:type="dxa"/>
              <w:right w:w="80" w:type="dxa"/>
            </w:tcMar>
          </w:tcPr>
          <w:p w:rsidR="004D4D58" w:rsidRDefault="00000000" w14:paraId="7BF8874D" w14:textId="77777777">
            <w:r>
              <w:rPr>
                <w:sz w:val="17"/>
              </w:rPr>
              <w:t>Application converted into one consolidated PDF</w:t>
            </w:r>
          </w:p>
        </w:tc>
      </w:tr>
      <w:tr w:rsidR="004D4D58" w:rsidTr="7ED8D741" w14:paraId="04C24FA2" w14:textId="77777777">
        <w:trPr>
          <w:jc w:val="center"/>
        </w:trPr>
        <w:tc>
          <w:tcPr>
            <w:tcW w:w="1008" w:type="dxa"/>
            <w:tcMar>
              <w:top w:w="60" w:type="dxa"/>
              <w:left w:w="80" w:type="dxa"/>
              <w:bottom w:w="60" w:type="dxa"/>
              <w:right w:w="80" w:type="dxa"/>
            </w:tcMar>
          </w:tcPr>
          <w:p w:rsidR="004D4D58" w:rsidRDefault="00000000" w14:paraId="20134A72" w14:textId="77777777">
            <w:r>
              <w:t>[ ]</w:t>
            </w:r>
          </w:p>
        </w:tc>
        <w:tc>
          <w:tcPr>
            <w:tcW w:w="9360" w:type="dxa"/>
            <w:tcMar>
              <w:top w:w="60" w:type="dxa"/>
              <w:left w:w="80" w:type="dxa"/>
              <w:bottom w:w="60" w:type="dxa"/>
              <w:right w:w="80" w:type="dxa"/>
            </w:tcMar>
          </w:tcPr>
          <w:p w:rsidR="004D4D58" w:rsidRDefault="00000000" w14:paraId="1F1BB382" w14:textId="77777777">
            <w:r>
              <w:rPr>
                <w:sz w:val="17"/>
              </w:rPr>
              <w:t>PDF file named using the required naming convention</w:t>
            </w:r>
          </w:p>
        </w:tc>
      </w:tr>
      <w:tr w:rsidR="004D4D58" w:rsidTr="7ED8D741" w14:paraId="506D4E46" w14:textId="77777777">
        <w:trPr>
          <w:jc w:val="center"/>
        </w:trPr>
        <w:tc>
          <w:tcPr>
            <w:tcW w:w="1008" w:type="dxa"/>
            <w:tcMar>
              <w:top w:w="60" w:type="dxa"/>
              <w:left w:w="80" w:type="dxa"/>
              <w:bottom w:w="60" w:type="dxa"/>
              <w:right w:w="80" w:type="dxa"/>
            </w:tcMar>
          </w:tcPr>
          <w:p w:rsidR="004D4D58" w:rsidRDefault="00000000" w14:paraId="2D759F51" w14:textId="77777777">
            <w:r>
              <w:t>[ ]</w:t>
            </w:r>
          </w:p>
        </w:tc>
        <w:tc>
          <w:tcPr>
            <w:tcW w:w="9360" w:type="dxa"/>
            <w:tcMar>
              <w:top w:w="60" w:type="dxa"/>
              <w:left w:w="80" w:type="dxa"/>
              <w:bottom w:w="60" w:type="dxa"/>
              <w:right w:w="80" w:type="dxa"/>
            </w:tcMar>
          </w:tcPr>
          <w:p w:rsidR="004D4D58" w:rsidRDefault="00000000" w14:paraId="146DB960" w14:textId="77777777">
            <w:r>
              <w:rPr>
                <w:sz w:val="17"/>
              </w:rPr>
              <w:t>Submission completed through the portal before the deadline</w:t>
            </w:r>
          </w:p>
        </w:tc>
      </w:tr>
    </w:tbl>
    <w:p w:rsidR="004D4D58" w:rsidRDefault="00000000" w14:paraId="0C60A854" w14:textId="77777777">
      <w:pPr>
        <w:spacing w:line="240" w:lineRule="auto"/>
      </w:pPr>
      <w:r>
        <w:br w:type="page"/>
      </w:r>
    </w:p>
    <w:p w:rsidR="004D4D58" w:rsidRDefault="00000000" w14:paraId="73264A45" w14:textId="0A8C5B7E">
      <w:pPr>
        <w:pStyle w:val="Heading1"/>
        <w:spacing w:before="200" w:after="80" w:line="240" w:lineRule="auto"/>
      </w:pPr>
      <w:r w:rsidRPr="7ED8D741" w:rsidR="00000000">
        <w:rPr>
          <w:color w:val="1F4E79"/>
        </w:rPr>
        <w:t xml:space="preserve">Part I - </w:t>
      </w:r>
      <w:r w:rsidRPr="7ED8D741" w:rsidR="41DE9DBB">
        <w:rPr>
          <w:color w:val="1F4E79"/>
        </w:rPr>
        <w:t>Independent</w:t>
      </w:r>
      <w:r w:rsidRPr="7ED8D741" w:rsidR="00000000">
        <w:rPr>
          <w:color w:val="1F4E79"/>
        </w:rPr>
        <w:t xml:space="preserve"> Executive Summary</w:t>
      </w:r>
    </w:p>
    <w:tbl>
      <w:tblPr>
        <w:tblStyle w:val="TableGrid"/>
        <w:tblW w:w="0" w:type="auto"/>
        <w:jc w:val="center"/>
        <w:tblLook w:val="04A0" w:firstRow="1" w:lastRow="0" w:firstColumn="1" w:lastColumn="0" w:noHBand="0" w:noVBand="1"/>
      </w:tblPr>
      <w:tblGrid>
        <w:gridCol w:w="10502"/>
      </w:tblGrid>
      <w:tr w:rsidR="004D4D58" w14:paraId="2EA3E08C" w14:textId="77777777">
        <w:trPr>
          <w:jc w:val="center"/>
        </w:trPr>
        <w:tc>
          <w:tcPr>
            <w:tcW w:w="10512" w:type="dxa"/>
            <w:shd w:val="clear" w:color="auto" w:fill="D9EAF7"/>
            <w:tcMar>
              <w:top w:w="120" w:type="dxa"/>
              <w:left w:w="120" w:type="dxa"/>
              <w:bottom w:w="120" w:type="dxa"/>
              <w:right w:w="120" w:type="dxa"/>
            </w:tcMar>
          </w:tcPr>
          <w:p w:rsidR="004D4D58" w:rsidRDefault="00000000" w14:paraId="1EFC3C45" w14:textId="77777777">
            <w:pPr>
              <w:spacing w:after="40"/>
            </w:pPr>
            <w:r>
              <w:rPr>
                <w:b/>
                <w:color w:val="1F4E79"/>
              </w:rPr>
              <w:t>Purpose and limit</w:t>
            </w:r>
          </w:p>
          <w:p w:rsidR="004D4D58" w:rsidRDefault="00000000" w14:paraId="4DA0D8A4" w14:textId="61E4B2E5">
            <w:r>
              <w:t>This opening section is completed by the ACE/Emerging Center.</w:t>
            </w:r>
            <w:r w:rsidR="00657C4A">
              <w:t xml:space="preserve"> </w:t>
            </w:r>
            <w:r>
              <w:t>It should be specific, evidence-based, and consistent with the detailed EoI section that follows.</w:t>
            </w:r>
          </w:p>
        </w:tc>
      </w:tr>
    </w:tbl>
    <w:p w:rsidR="004D4D58" w:rsidRDefault="00000000" w14:paraId="5FEA33F3" w14:textId="77777777">
      <w:pPr>
        <w:pStyle w:val="Heading3"/>
        <w:spacing w:before="160" w:after="80" w:line="240" w:lineRule="auto"/>
      </w:pPr>
      <w:r>
        <w:rPr>
          <w:color w:val="0F6B78"/>
        </w:rPr>
        <w:t>1. Sector, Value Chain, and Core Challenge</w:t>
      </w:r>
    </w:p>
    <w:tbl>
      <w:tblPr>
        <w:tblStyle w:val="TableGrid"/>
        <w:tblW w:w="0" w:type="auto"/>
        <w:jc w:val="center"/>
        <w:tblLook w:val="04A0" w:firstRow="1" w:lastRow="0" w:firstColumn="1" w:lastColumn="0" w:noHBand="0" w:noVBand="1"/>
      </w:tblPr>
      <w:tblGrid>
        <w:gridCol w:w="10502"/>
      </w:tblGrid>
      <w:tr w:rsidR="004D4D58" w14:paraId="0F6CF183" w14:textId="77777777">
        <w:trPr>
          <w:jc w:val="center"/>
        </w:trPr>
        <w:tc>
          <w:tcPr>
            <w:tcW w:w="10512" w:type="dxa"/>
            <w:shd w:val="clear" w:color="auto" w:fill="DDEFEF"/>
            <w:tcMar>
              <w:top w:w="100" w:type="dxa"/>
              <w:left w:w="100" w:type="dxa"/>
              <w:bottom w:w="100" w:type="dxa"/>
              <w:right w:w="100" w:type="dxa"/>
            </w:tcMar>
          </w:tcPr>
          <w:p w:rsidR="004D4D58" w:rsidRDefault="00000000" w14:paraId="36D7C9FE" w14:textId="77777777">
            <w:r>
              <w:rPr>
                <w:sz w:val="17"/>
              </w:rPr>
              <w:t>What to provide: Explain why this sector and value chain were selected; state the main challenge(s) the proposal addresses; and summarize the evidence that the challenge matters for skills, jobs, productivity, research, innovation, or sector competitiveness.</w:t>
            </w:r>
          </w:p>
        </w:tc>
      </w:tr>
      <w:tr w:rsidR="004D4D58" w14:paraId="1F54F026" w14:textId="77777777">
        <w:trPr>
          <w:jc w:val="center"/>
        </w:trPr>
        <w:tc>
          <w:tcPr>
            <w:tcW w:w="10512" w:type="dxa"/>
            <w:tcMar>
              <w:top w:w="100" w:type="dxa"/>
              <w:left w:w="100" w:type="dxa"/>
              <w:bottom w:w="100" w:type="dxa"/>
              <w:right w:w="100" w:type="dxa"/>
            </w:tcMar>
          </w:tcPr>
          <w:p w:rsidR="004D4D58" w:rsidRDefault="00000000" w14:paraId="6179F911" w14:textId="77777777">
            <w:r>
              <w:t>Applicant response: [Type response here.]</w:t>
            </w:r>
          </w:p>
        </w:tc>
      </w:tr>
    </w:tbl>
    <w:p w:rsidR="004D4D58" w:rsidRDefault="004D4D58" w14:paraId="188D95A8" w14:textId="77777777">
      <w:pPr>
        <w:spacing w:after="40" w:line="240" w:lineRule="auto"/>
      </w:pPr>
    </w:p>
    <w:p w:rsidR="004D4D58" w:rsidRDefault="00000000" w14:paraId="0AB31C2F" w14:textId="77777777">
      <w:pPr>
        <w:pStyle w:val="Heading3"/>
        <w:spacing w:before="160" w:after="80" w:line="240" w:lineRule="auto"/>
      </w:pPr>
      <w:r>
        <w:rPr>
          <w:color w:val="0F6B78"/>
        </w:rPr>
        <w:t>2. Institutional Strengths and Expected Achievements</w:t>
      </w:r>
    </w:p>
    <w:tbl>
      <w:tblPr>
        <w:tblStyle w:val="TableGrid"/>
        <w:tblW w:w="0" w:type="auto"/>
        <w:jc w:val="center"/>
        <w:tblLook w:val="04A0" w:firstRow="1" w:lastRow="0" w:firstColumn="1" w:lastColumn="0" w:noHBand="0" w:noVBand="1"/>
      </w:tblPr>
      <w:tblGrid>
        <w:gridCol w:w="10502"/>
      </w:tblGrid>
      <w:tr w:rsidR="004D4D58" w14:paraId="6866F705" w14:textId="77777777">
        <w:trPr>
          <w:jc w:val="center"/>
        </w:trPr>
        <w:tc>
          <w:tcPr>
            <w:tcW w:w="10512" w:type="dxa"/>
            <w:shd w:val="clear" w:color="auto" w:fill="DDEFEF"/>
            <w:tcMar>
              <w:top w:w="100" w:type="dxa"/>
              <w:left w:w="100" w:type="dxa"/>
              <w:bottom w:w="100" w:type="dxa"/>
              <w:right w:w="100" w:type="dxa"/>
            </w:tcMar>
          </w:tcPr>
          <w:p w:rsidR="004D4D58" w:rsidRDefault="00000000" w14:paraId="144CFBDD" w14:textId="77777777">
            <w:r>
              <w:rPr>
                <w:sz w:val="17"/>
              </w:rPr>
              <w:t>What to provide: Provide a concise account of what the ACE/Emerging Center already does well and what it expects to achieve through ACE Innovate. Highlight the proposed programs, research or training agenda, industry engagement, regional role, and headline results expected over the program period.</w:t>
            </w:r>
          </w:p>
        </w:tc>
      </w:tr>
      <w:tr w:rsidR="004D4D58" w14:paraId="3AFF5732" w14:textId="77777777">
        <w:trPr>
          <w:jc w:val="center"/>
        </w:trPr>
        <w:tc>
          <w:tcPr>
            <w:tcW w:w="10512" w:type="dxa"/>
            <w:tcMar>
              <w:top w:w="100" w:type="dxa"/>
              <w:left w:w="100" w:type="dxa"/>
              <w:bottom w:w="100" w:type="dxa"/>
              <w:right w:w="100" w:type="dxa"/>
            </w:tcMar>
          </w:tcPr>
          <w:p w:rsidR="004D4D58" w:rsidRDefault="00000000" w14:paraId="511F5B53" w14:textId="77777777">
            <w:r>
              <w:t>Applicant response: [Type response here.]</w:t>
            </w:r>
          </w:p>
        </w:tc>
      </w:tr>
    </w:tbl>
    <w:p w:rsidR="004D4D58" w:rsidRDefault="004D4D58" w14:paraId="70C0DD0C" w14:textId="77777777">
      <w:pPr>
        <w:spacing w:after="40" w:line="240" w:lineRule="auto"/>
      </w:pPr>
    </w:p>
    <w:p w:rsidR="004D4D58" w:rsidRDefault="00000000" w14:paraId="31ED04EE" w14:textId="7E36EE09">
      <w:pPr>
        <w:pStyle w:val="Heading3"/>
        <w:spacing w:before="160" w:after="80" w:line="240" w:lineRule="auto"/>
      </w:pPr>
      <w:r>
        <w:rPr>
          <w:color w:val="0F6B78"/>
        </w:rPr>
        <w:t xml:space="preserve">3. </w:t>
      </w:r>
      <w:r w:rsidR="008E1758">
        <w:rPr>
          <w:color w:val="0F6B78"/>
        </w:rPr>
        <w:t>Value Addition</w:t>
      </w:r>
    </w:p>
    <w:tbl>
      <w:tblPr>
        <w:tblStyle w:val="TableGrid"/>
        <w:tblW w:w="0" w:type="auto"/>
        <w:jc w:val="center"/>
        <w:tblLook w:val="04A0" w:firstRow="1" w:lastRow="0" w:firstColumn="1" w:lastColumn="0" w:noHBand="0" w:noVBand="1"/>
      </w:tblPr>
      <w:tblGrid>
        <w:gridCol w:w="10502"/>
      </w:tblGrid>
      <w:tr w:rsidR="004D4D58" w14:paraId="5748D714" w14:textId="77777777">
        <w:trPr>
          <w:jc w:val="center"/>
        </w:trPr>
        <w:tc>
          <w:tcPr>
            <w:tcW w:w="10512" w:type="dxa"/>
            <w:shd w:val="clear" w:color="auto" w:fill="DDEFEF"/>
            <w:tcMar>
              <w:top w:w="100" w:type="dxa"/>
              <w:left w:w="100" w:type="dxa"/>
              <w:bottom w:w="100" w:type="dxa"/>
              <w:right w:w="100" w:type="dxa"/>
            </w:tcMar>
          </w:tcPr>
          <w:p w:rsidR="004D4D58" w:rsidRDefault="00000000" w14:paraId="6CE2E3C4" w14:textId="219600A0">
            <w:r>
              <w:rPr>
                <w:sz w:val="17"/>
              </w:rPr>
              <w:t xml:space="preserve">What to provide: </w:t>
            </w:r>
            <w:r w:rsidR="008E1758">
              <w:rPr>
                <w:sz w:val="17"/>
              </w:rPr>
              <w:t xml:space="preserve">Summarize </w:t>
            </w:r>
            <w:r>
              <w:rPr>
                <w:sz w:val="17"/>
              </w:rPr>
              <w:t>how the ACE/Emerging Center will address the skills ladder, employer engagement, sector application, and implementation requirements without a formal paired institution in this EoI.</w:t>
            </w:r>
          </w:p>
        </w:tc>
      </w:tr>
      <w:tr w:rsidR="004D4D58" w14:paraId="0461658D" w14:textId="77777777">
        <w:trPr>
          <w:jc w:val="center"/>
        </w:trPr>
        <w:tc>
          <w:tcPr>
            <w:tcW w:w="10512" w:type="dxa"/>
            <w:tcMar>
              <w:top w:w="100" w:type="dxa"/>
              <w:left w:w="100" w:type="dxa"/>
              <w:bottom w:w="100" w:type="dxa"/>
              <w:right w:w="100" w:type="dxa"/>
            </w:tcMar>
          </w:tcPr>
          <w:p w:rsidR="004D4D58" w:rsidRDefault="00000000" w14:paraId="2070044B" w14:textId="77777777">
            <w:r>
              <w:t>Applicant response: [Type response here.]</w:t>
            </w:r>
          </w:p>
        </w:tc>
      </w:tr>
    </w:tbl>
    <w:p w:rsidR="004D4D58" w:rsidRDefault="004D4D58" w14:paraId="27817D75" w14:textId="77777777">
      <w:pPr>
        <w:spacing w:after="40" w:line="240" w:lineRule="auto"/>
      </w:pPr>
    </w:p>
    <w:p w:rsidR="004D4D58" w:rsidRDefault="00000000" w14:paraId="2DB6C3ED" w14:textId="77777777">
      <w:pPr>
        <w:pStyle w:val="Heading2"/>
        <w:spacing w:before="160" w:after="80" w:line="240" w:lineRule="auto"/>
      </w:pPr>
      <w:r>
        <w:rPr>
          <w:color w:val="0F6B78"/>
        </w:rPr>
        <w:t>Endorsement and Signatures</w:t>
      </w:r>
    </w:p>
    <w:p w:rsidR="004D4D58" w:rsidRDefault="00000000" w14:paraId="57872D71" w14:textId="3336AA18">
      <w:pPr>
        <w:spacing w:after="120" w:line="240" w:lineRule="auto"/>
      </w:pPr>
      <w:r w:rsidRPr="7ED8D741" w:rsidR="00000000">
        <w:rPr>
          <w:sz w:val="17"/>
          <w:szCs w:val="17"/>
        </w:rPr>
        <w:t xml:space="preserve">By signing below, the </w:t>
      </w:r>
      <w:r w:rsidRPr="7ED8D741" w:rsidR="00000000">
        <w:rPr>
          <w:sz w:val="17"/>
          <w:szCs w:val="17"/>
        </w:rPr>
        <w:t>institution</w:t>
      </w:r>
      <w:r w:rsidRPr="7ED8D741" w:rsidR="00000000">
        <w:rPr>
          <w:sz w:val="17"/>
          <w:szCs w:val="17"/>
        </w:rPr>
        <w:t xml:space="preserve"> leadership, government counterpart, and Sector Engagement Panel confirm that the </w:t>
      </w:r>
      <w:r w:rsidRPr="7ED8D741" w:rsidR="41DE9DBB">
        <w:rPr>
          <w:sz w:val="17"/>
          <w:szCs w:val="17"/>
        </w:rPr>
        <w:t>Independent</w:t>
      </w:r>
      <w:r w:rsidRPr="7ED8D741" w:rsidR="00000000">
        <w:rPr>
          <w:sz w:val="17"/>
          <w:szCs w:val="17"/>
        </w:rPr>
        <w:t xml:space="preserve"> Executive Summary and full EoI package have been reviewed and are </w:t>
      </w:r>
      <w:r w:rsidRPr="7ED8D741" w:rsidR="00000000">
        <w:rPr>
          <w:sz w:val="17"/>
          <w:szCs w:val="17"/>
        </w:rPr>
        <w:t>submitted</w:t>
      </w:r>
      <w:r w:rsidRPr="7ED8D741" w:rsidR="00000000">
        <w:rPr>
          <w:sz w:val="17"/>
          <w:szCs w:val="17"/>
        </w:rPr>
        <w:t xml:space="preserve"> with institutional authorization.</w:t>
      </w:r>
    </w:p>
    <w:tbl>
      <w:tblPr>
        <w:tblStyle w:val="TableGrid"/>
        <w:tblW w:w="0" w:type="auto"/>
        <w:jc w:val="center"/>
        <w:tblLook w:val="04A0" w:firstRow="1" w:lastRow="0" w:firstColumn="1" w:lastColumn="0" w:noHBand="0" w:noVBand="1"/>
      </w:tblPr>
      <w:tblGrid>
        <w:gridCol w:w="5251"/>
        <w:gridCol w:w="5251"/>
      </w:tblGrid>
      <w:tr w:rsidR="004D4D58" w14:paraId="452D7016" w14:textId="77777777">
        <w:trPr>
          <w:jc w:val="center"/>
        </w:trPr>
        <w:tc>
          <w:tcPr>
            <w:tcW w:w="5256" w:type="dxa"/>
            <w:shd w:val="clear" w:color="auto" w:fill="F2F2F2"/>
            <w:tcMar>
              <w:top w:w="80" w:type="dxa"/>
              <w:left w:w="80" w:type="dxa"/>
              <w:bottom w:w="80" w:type="dxa"/>
              <w:right w:w="80" w:type="dxa"/>
            </w:tcMar>
          </w:tcPr>
          <w:p w:rsidR="004D4D58" w:rsidRDefault="00000000" w14:paraId="77E739CA" w14:textId="77777777">
            <w:r>
              <w:rPr>
                <w:sz w:val="16"/>
              </w:rPr>
              <w:t>Ministry Representative</w:t>
            </w:r>
            <w:r>
              <w:rPr>
                <w:sz w:val="16"/>
              </w:rPr>
              <w:br/>
            </w:r>
            <w:r>
              <w:rPr>
                <w:sz w:val="16"/>
              </w:rPr>
              <w:t>Name: __________________________________</w:t>
            </w:r>
            <w:r>
              <w:rPr>
                <w:sz w:val="16"/>
              </w:rPr>
              <w:br/>
            </w:r>
            <w:r>
              <w:rPr>
                <w:sz w:val="16"/>
              </w:rPr>
              <w:t>Title: __________________________________</w:t>
            </w:r>
            <w:r>
              <w:rPr>
                <w:sz w:val="16"/>
              </w:rPr>
              <w:br/>
            </w:r>
            <w:r>
              <w:rPr>
                <w:sz w:val="16"/>
              </w:rPr>
              <w:t>Signature: ______________________________</w:t>
            </w:r>
            <w:r>
              <w:rPr>
                <w:sz w:val="16"/>
              </w:rPr>
              <w:br/>
            </w:r>
            <w:r>
              <w:rPr>
                <w:sz w:val="16"/>
              </w:rPr>
              <w:t>Date: ___________________________________</w:t>
            </w:r>
          </w:p>
        </w:tc>
        <w:tc>
          <w:tcPr>
            <w:tcW w:w="5256" w:type="dxa"/>
            <w:shd w:val="clear" w:color="auto" w:fill="F2F2F2"/>
            <w:tcMar>
              <w:top w:w="80" w:type="dxa"/>
              <w:left w:w="80" w:type="dxa"/>
              <w:bottom w:w="80" w:type="dxa"/>
              <w:right w:w="80" w:type="dxa"/>
            </w:tcMar>
          </w:tcPr>
          <w:p w:rsidR="004D4D58" w:rsidRDefault="00000000" w14:paraId="7CA0F03E" w14:textId="77777777">
            <w:r>
              <w:rPr>
                <w:sz w:val="16"/>
              </w:rPr>
              <w:t>ACE/Emerging Center - Head of Institution</w:t>
            </w:r>
            <w:r>
              <w:rPr>
                <w:sz w:val="16"/>
              </w:rPr>
              <w:br/>
            </w:r>
            <w:r>
              <w:rPr>
                <w:sz w:val="16"/>
              </w:rPr>
              <w:t>Name: __________________________________</w:t>
            </w:r>
            <w:r>
              <w:rPr>
                <w:sz w:val="16"/>
              </w:rPr>
              <w:br/>
            </w:r>
            <w:r>
              <w:rPr>
                <w:sz w:val="16"/>
              </w:rPr>
              <w:t>Title: __________________________________</w:t>
            </w:r>
            <w:r>
              <w:rPr>
                <w:sz w:val="16"/>
              </w:rPr>
              <w:br/>
            </w:r>
            <w:r>
              <w:rPr>
                <w:sz w:val="16"/>
              </w:rPr>
              <w:t>Signature: ______________________________</w:t>
            </w:r>
            <w:r>
              <w:rPr>
                <w:sz w:val="16"/>
              </w:rPr>
              <w:br/>
            </w:r>
            <w:r>
              <w:rPr>
                <w:sz w:val="16"/>
              </w:rPr>
              <w:t>Date: ___________________________________</w:t>
            </w:r>
          </w:p>
        </w:tc>
      </w:tr>
      <w:tr w:rsidR="004D4D58" w14:paraId="3131DE55" w14:textId="77777777">
        <w:trPr>
          <w:jc w:val="center"/>
        </w:trPr>
        <w:tc>
          <w:tcPr>
            <w:tcW w:w="5256" w:type="dxa"/>
            <w:shd w:val="clear" w:color="auto" w:fill="F2F2F2"/>
            <w:tcMar>
              <w:top w:w="80" w:type="dxa"/>
              <w:left w:w="80" w:type="dxa"/>
              <w:bottom w:w="80" w:type="dxa"/>
              <w:right w:w="80" w:type="dxa"/>
            </w:tcMar>
          </w:tcPr>
          <w:p w:rsidR="004D4D58" w:rsidRDefault="00000000" w14:paraId="7B31D5AE" w14:textId="77777777">
            <w:r>
              <w:rPr>
                <w:sz w:val="16"/>
              </w:rPr>
              <w:t>ACE/Emerging Center - Head of Center</w:t>
            </w:r>
            <w:r>
              <w:rPr>
                <w:sz w:val="16"/>
              </w:rPr>
              <w:br/>
            </w:r>
            <w:r>
              <w:rPr>
                <w:sz w:val="16"/>
              </w:rPr>
              <w:t>Name: __________________________________</w:t>
            </w:r>
            <w:r>
              <w:rPr>
                <w:sz w:val="16"/>
              </w:rPr>
              <w:br/>
            </w:r>
            <w:r>
              <w:rPr>
                <w:sz w:val="16"/>
              </w:rPr>
              <w:t>Title: __________________________________</w:t>
            </w:r>
            <w:r>
              <w:rPr>
                <w:sz w:val="16"/>
              </w:rPr>
              <w:br/>
            </w:r>
            <w:r>
              <w:rPr>
                <w:sz w:val="16"/>
              </w:rPr>
              <w:t>Signature: ______________________________</w:t>
            </w:r>
            <w:r>
              <w:rPr>
                <w:sz w:val="16"/>
              </w:rPr>
              <w:br/>
            </w:r>
            <w:r>
              <w:rPr>
                <w:sz w:val="16"/>
              </w:rPr>
              <w:t>Date: ___________________________________</w:t>
            </w:r>
          </w:p>
        </w:tc>
        <w:tc>
          <w:tcPr>
            <w:tcW w:w="5256" w:type="dxa"/>
            <w:shd w:val="clear" w:color="auto" w:fill="F2F2F2"/>
            <w:tcMar>
              <w:top w:w="80" w:type="dxa"/>
              <w:left w:w="80" w:type="dxa"/>
              <w:bottom w:w="80" w:type="dxa"/>
              <w:right w:w="80" w:type="dxa"/>
            </w:tcMar>
          </w:tcPr>
          <w:p w:rsidR="004D4D58" w:rsidRDefault="00000000" w14:paraId="41DF5E4F" w14:textId="77777777">
            <w:r>
              <w:rPr>
                <w:sz w:val="16"/>
              </w:rPr>
              <w:t>Sector Engagement Panel - Chair</w:t>
            </w:r>
            <w:r>
              <w:rPr>
                <w:sz w:val="16"/>
              </w:rPr>
              <w:br/>
            </w:r>
            <w:r>
              <w:rPr>
                <w:sz w:val="16"/>
              </w:rPr>
              <w:t>Name: __________________________________</w:t>
            </w:r>
            <w:r>
              <w:rPr>
                <w:sz w:val="16"/>
              </w:rPr>
              <w:br/>
            </w:r>
            <w:r>
              <w:rPr>
                <w:sz w:val="16"/>
              </w:rPr>
              <w:t>Title: __________________________________</w:t>
            </w:r>
            <w:r>
              <w:rPr>
                <w:sz w:val="16"/>
              </w:rPr>
              <w:br/>
            </w:r>
            <w:r>
              <w:rPr>
                <w:sz w:val="16"/>
              </w:rPr>
              <w:t>Signature: ______________________________</w:t>
            </w:r>
            <w:r>
              <w:rPr>
                <w:sz w:val="16"/>
              </w:rPr>
              <w:br/>
            </w:r>
            <w:r>
              <w:rPr>
                <w:sz w:val="16"/>
              </w:rPr>
              <w:t>Date: ___________________________________</w:t>
            </w:r>
          </w:p>
        </w:tc>
      </w:tr>
      <w:tr w:rsidR="004D4D58" w14:paraId="5E80D162" w14:textId="77777777">
        <w:trPr>
          <w:jc w:val="center"/>
        </w:trPr>
        <w:tc>
          <w:tcPr>
            <w:tcW w:w="5256" w:type="dxa"/>
            <w:shd w:val="clear" w:color="auto" w:fill="F2F2F2"/>
            <w:tcMar>
              <w:top w:w="80" w:type="dxa"/>
              <w:left w:w="80" w:type="dxa"/>
              <w:bottom w:w="80" w:type="dxa"/>
              <w:right w:w="80" w:type="dxa"/>
            </w:tcMar>
          </w:tcPr>
          <w:p w:rsidR="004D4D58" w:rsidRDefault="00000000" w14:paraId="612B305A" w14:textId="77777777">
            <w:r>
              <w:rPr>
                <w:sz w:val="16"/>
              </w:rPr>
              <w:t>Sector Engagement Panel - Vice Chair</w:t>
            </w:r>
            <w:r>
              <w:rPr>
                <w:sz w:val="16"/>
              </w:rPr>
              <w:br/>
            </w:r>
            <w:r>
              <w:rPr>
                <w:sz w:val="16"/>
              </w:rPr>
              <w:t>Name: __________________________________</w:t>
            </w:r>
            <w:r>
              <w:rPr>
                <w:sz w:val="16"/>
              </w:rPr>
              <w:br/>
            </w:r>
            <w:r>
              <w:rPr>
                <w:sz w:val="16"/>
              </w:rPr>
              <w:t>Title: __________________________________</w:t>
            </w:r>
            <w:r>
              <w:rPr>
                <w:sz w:val="16"/>
              </w:rPr>
              <w:br/>
            </w:r>
            <w:r>
              <w:rPr>
                <w:sz w:val="16"/>
              </w:rPr>
              <w:t>Signature: ______________________________</w:t>
            </w:r>
            <w:r>
              <w:rPr>
                <w:sz w:val="16"/>
              </w:rPr>
              <w:br/>
            </w:r>
            <w:r>
              <w:rPr>
                <w:sz w:val="16"/>
              </w:rPr>
              <w:t>Date: ___________________________________</w:t>
            </w:r>
          </w:p>
        </w:tc>
        <w:tc>
          <w:tcPr>
            <w:tcW w:w="5256" w:type="dxa"/>
            <w:shd w:val="clear" w:color="auto" w:fill="F2F2F2"/>
            <w:tcMar>
              <w:top w:w="80" w:type="dxa"/>
              <w:left w:w="80" w:type="dxa"/>
              <w:bottom w:w="80" w:type="dxa"/>
              <w:right w:w="80" w:type="dxa"/>
            </w:tcMar>
          </w:tcPr>
          <w:p w:rsidR="004D4D58" w:rsidRDefault="00000000" w14:paraId="50EAE5DB" w14:textId="77777777">
            <w:r>
              <w:rPr>
                <w:sz w:val="16"/>
              </w:rPr>
              <w:br/>
            </w:r>
            <w:r>
              <w:rPr>
                <w:sz w:val="16"/>
              </w:rPr>
              <w:t>Name: __________________________________</w:t>
            </w:r>
            <w:r>
              <w:rPr>
                <w:sz w:val="16"/>
              </w:rPr>
              <w:br/>
            </w:r>
            <w:r>
              <w:rPr>
                <w:sz w:val="16"/>
              </w:rPr>
              <w:t>Title: __________________________________</w:t>
            </w:r>
            <w:r>
              <w:rPr>
                <w:sz w:val="16"/>
              </w:rPr>
              <w:br/>
            </w:r>
            <w:r>
              <w:rPr>
                <w:sz w:val="16"/>
              </w:rPr>
              <w:t>Signature: ______________________________</w:t>
            </w:r>
            <w:r>
              <w:rPr>
                <w:sz w:val="16"/>
              </w:rPr>
              <w:br/>
            </w:r>
            <w:r>
              <w:rPr>
                <w:sz w:val="16"/>
              </w:rPr>
              <w:t>Date: ___________________________________</w:t>
            </w:r>
          </w:p>
        </w:tc>
      </w:tr>
    </w:tbl>
    <w:p w:rsidR="004D4D58" w:rsidRDefault="004D4D58" w14:paraId="0EED79BE" w14:textId="77777777">
      <w:pPr>
        <w:spacing w:after="40" w:line="240" w:lineRule="auto"/>
      </w:pPr>
    </w:p>
    <w:p w:rsidR="004D4D58" w:rsidRDefault="00000000" w14:paraId="47641908" w14:textId="77777777">
      <w:pPr>
        <w:spacing w:line="240" w:lineRule="auto"/>
      </w:pPr>
      <w:r>
        <w:br w:type="page"/>
      </w:r>
    </w:p>
    <w:p w:rsidR="004D4D58" w:rsidRDefault="00000000" w14:paraId="66212BC9" w14:textId="77777777">
      <w:pPr>
        <w:pStyle w:val="Heading1"/>
        <w:spacing w:before="200" w:after="80" w:line="240" w:lineRule="auto"/>
      </w:pPr>
      <w:r>
        <w:rPr>
          <w:color w:val="1F4E79"/>
        </w:rPr>
        <w:t>Part II - ACE/Emerging Center Expression of Interest</w:t>
      </w:r>
    </w:p>
    <w:tbl>
      <w:tblPr>
        <w:tblStyle w:val="TableGrid"/>
        <w:tblW w:w="0" w:type="auto"/>
        <w:jc w:val="center"/>
        <w:tblLook w:val="04A0" w:firstRow="1" w:lastRow="0" w:firstColumn="1" w:lastColumn="0" w:noHBand="0" w:noVBand="1"/>
      </w:tblPr>
      <w:tblGrid>
        <w:gridCol w:w="10502"/>
      </w:tblGrid>
      <w:tr w:rsidR="004D4D58" w:rsidTr="7ED8D741" w14:paraId="358F1781" w14:textId="77777777">
        <w:trPr>
          <w:jc w:val="center"/>
        </w:trPr>
        <w:tc>
          <w:tcPr>
            <w:tcW w:w="10512" w:type="dxa"/>
            <w:shd w:val="clear" w:color="auto" w:fill="D9EAF7"/>
            <w:tcMar>
              <w:top w:w="120" w:type="dxa"/>
              <w:left w:w="120" w:type="dxa"/>
              <w:bottom w:w="120" w:type="dxa"/>
              <w:right w:w="120" w:type="dxa"/>
            </w:tcMar>
          </w:tcPr>
          <w:p w:rsidR="004D4D58" w:rsidRDefault="00000000" w14:paraId="21999CBB" w14:textId="77777777">
            <w:pPr>
              <w:spacing w:after="40"/>
            </w:pPr>
            <w:r>
              <w:rPr>
                <w:b/>
                <w:color w:val="1F4E79"/>
              </w:rPr>
              <w:t>Part II instructions</w:t>
            </w:r>
          </w:p>
          <w:p w:rsidR="004D4D58" w:rsidRDefault="00000000" w14:paraId="1D1E7C31" w14:textId="0074BAA3">
            <w:r w:rsidR="00000000">
              <w:rPr/>
              <w:t xml:space="preserve">This part is completed by the ACE/Emerging Center. The narrative limit is 12.5 pages excluding annexes. The EoI should be concise, evidence-based, and focused on the specific sector and value chain proposed for ACE Innovate. For a </w:t>
            </w:r>
            <w:r w:rsidR="41DE9DBB">
              <w:rPr/>
              <w:t>independent</w:t>
            </w:r>
            <w:r w:rsidR="00000000">
              <w:rPr/>
              <w:t xml:space="preserve"> submission, do not describe a formal RFTI partner unless one exists outside this application as a sector collaborator.</w:t>
            </w:r>
          </w:p>
        </w:tc>
      </w:tr>
    </w:tbl>
    <w:p w:rsidR="004D4D58" w:rsidRDefault="00000000" w14:paraId="4D857014" w14:textId="77777777">
      <w:pPr>
        <w:pStyle w:val="Heading3"/>
        <w:spacing w:before="160" w:after="80" w:line="240" w:lineRule="auto"/>
      </w:pPr>
      <w:r>
        <w:rPr>
          <w:color w:val="0F6B78"/>
        </w:rPr>
        <w:t>ACE/Emerging Center Profile</w:t>
      </w:r>
    </w:p>
    <w:tbl>
      <w:tblPr>
        <w:tblStyle w:val="TableGrid"/>
        <w:tblW w:w="0" w:type="auto"/>
        <w:jc w:val="center"/>
        <w:tblLook w:val="04A0" w:firstRow="1" w:lastRow="0" w:firstColumn="1" w:lastColumn="0" w:noHBand="0" w:noVBand="1"/>
      </w:tblPr>
      <w:tblGrid>
        <w:gridCol w:w="5251"/>
        <w:gridCol w:w="5251"/>
      </w:tblGrid>
      <w:tr w:rsidR="004D4D58" w14:paraId="34C666C5" w14:textId="77777777">
        <w:trPr>
          <w:jc w:val="center"/>
        </w:trPr>
        <w:tc>
          <w:tcPr>
            <w:tcW w:w="5256" w:type="dxa"/>
            <w:shd w:val="clear" w:color="auto" w:fill="F2F2F2"/>
            <w:tcMar>
              <w:top w:w="80" w:type="dxa"/>
              <w:left w:w="100" w:type="dxa"/>
              <w:bottom w:w="80" w:type="dxa"/>
              <w:right w:w="100" w:type="dxa"/>
            </w:tcMar>
            <w:vAlign w:val="center"/>
          </w:tcPr>
          <w:p w:rsidR="004D4D58" w:rsidRDefault="00000000" w14:paraId="13297C4C" w14:textId="77777777">
            <w:r>
              <w:rPr>
                <w:b/>
                <w:sz w:val="17"/>
              </w:rPr>
              <w:t>ACE/Emerging Center name</w:t>
            </w:r>
          </w:p>
        </w:tc>
        <w:tc>
          <w:tcPr>
            <w:tcW w:w="5256" w:type="dxa"/>
            <w:tcMar>
              <w:top w:w="80" w:type="dxa"/>
              <w:left w:w="100" w:type="dxa"/>
              <w:bottom w:w="80" w:type="dxa"/>
              <w:right w:w="100" w:type="dxa"/>
            </w:tcMar>
            <w:vAlign w:val="center"/>
          </w:tcPr>
          <w:p w:rsidR="004D4D58" w:rsidRDefault="00000000" w14:paraId="39921899" w14:textId="77777777">
            <w:r>
              <w:rPr>
                <w:sz w:val="17"/>
              </w:rPr>
              <w:t>[Type here]</w:t>
            </w:r>
          </w:p>
        </w:tc>
      </w:tr>
      <w:tr w:rsidR="004D4D58" w14:paraId="4A8B0600" w14:textId="77777777">
        <w:trPr>
          <w:jc w:val="center"/>
        </w:trPr>
        <w:tc>
          <w:tcPr>
            <w:tcW w:w="5256" w:type="dxa"/>
            <w:shd w:val="clear" w:color="auto" w:fill="F2F2F2"/>
            <w:tcMar>
              <w:top w:w="80" w:type="dxa"/>
              <w:left w:w="100" w:type="dxa"/>
              <w:bottom w:w="80" w:type="dxa"/>
              <w:right w:w="100" w:type="dxa"/>
            </w:tcMar>
            <w:vAlign w:val="center"/>
          </w:tcPr>
          <w:p w:rsidR="004D4D58" w:rsidRDefault="00000000" w14:paraId="3A616E75" w14:textId="77777777">
            <w:r>
              <w:rPr>
                <w:b/>
                <w:sz w:val="17"/>
              </w:rPr>
              <w:t>Host university</w:t>
            </w:r>
          </w:p>
        </w:tc>
        <w:tc>
          <w:tcPr>
            <w:tcW w:w="5256" w:type="dxa"/>
            <w:tcMar>
              <w:top w:w="80" w:type="dxa"/>
              <w:left w:w="100" w:type="dxa"/>
              <w:bottom w:w="80" w:type="dxa"/>
              <w:right w:w="100" w:type="dxa"/>
            </w:tcMar>
            <w:vAlign w:val="center"/>
          </w:tcPr>
          <w:p w:rsidR="004D4D58" w:rsidRDefault="00000000" w14:paraId="46D73EA4" w14:textId="77777777">
            <w:r>
              <w:rPr>
                <w:sz w:val="17"/>
              </w:rPr>
              <w:t>[Type here]</w:t>
            </w:r>
          </w:p>
        </w:tc>
      </w:tr>
      <w:tr w:rsidR="004D4D58" w14:paraId="302E46FA" w14:textId="77777777">
        <w:trPr>
          <w:jc w:val="center"/>
        </w:trPr>
        <w:tc>
          <w:tcPr>
            <w:tcW w:w="5256" w:type="dxa"/>
            <w:shd w:val="clear" w:color="auto" w:fill="F2F2F2"/>
            <w:tcMar>
              <w:top w:w="80" w:type="dxa"/>
              <w:left w:w="100" w:type="dxa"/>
              <w:bottom w:w="80" w:type="dxa"/>
              <w:right w:w="100" w:type="dxa"/>
            </w:tcMar>
            <w:vAlign w:val="center"/>
          </w:tcPr>
          <w:p w:rsidR="004D4D58" w:rsidRDefault="00000000" w14:paraId="52720178" w14:textId="77777777">
            <w:r>
              <w:rPr>
                <w:b/>
                <w:sz w:val="17"/>
              </w:rPr>
              <w:t>Country</w:t>
            </w:r>
          </w:p>
        </w:tc>
        <w:tc>
          <w:tcPr>
            <w:tcW w:w="5256" w:type="dxa"/>
            <w:tcMar>
              <w:top w:w="80" w:type="dxa"/>
              <w:left w:w="100" w:type="dxa"/>
              <w:bottom w:w="80" w:type="dxa"/>
              <w:right w:w="100" w:type="dxa"/>
            </w:tcMar>
            <w:vAlign w:val="center"/>
          </w:tcPr>
          <w:p w:rsidR="004D4D58" w:rsidRDefault="00000000" w14:paraId="7AAF3FC4" w14:textId="77777777">
            <w:r>
              <w:rPr>
                <w:sz w:val="17"/>
              </w:rPr>
              <w:t>[Type here]</w:t>
            </w:r>
          </w:p>
        </w:tc>
      </w:tr>
      <w:tr w:rsidR="004D4D58" w14:paraId="4FDCE426" w14:textId="77777777">
        <w:trPr>
          <w:jc w:val="center"/>
        </w:trPr>
        <w:tc>
          <w:tcPr>
            <w:tcW w:w="5256" w:type="dxa"/>
            <w:shd w:val="clear" w:color="auto" w:fill="F2F2F2"/>
            <w:tcMar>
              <w:top w:w="80" w:type="dxa"/>
              <w:left w:w="100" w:type="dxa"/>
              <w:bottom w:w="80" w:type="dxa"/>
              <w:right w:w="100" w:type="dxa"/>
            </w:tcMar>
            <w:vAlign w:val="center"/>
          </w:tcPr>
          <w:p w:rsidR="004D4D58" w:rsidRDefault="00000000" w14:paraId="7A65B990" w14:textId="77777777">
            <w:r>
              <w:rPr>
                <w:b/>
                <w:sz w:val="17"/>
              </w:rPr>
              <w:t>Mature or Emerging Center</w:t>
            </w:r>
          </w:p>
        </w:tc>
        <w:tc>
          <w:tcPr>
            <w:tcW w:w="5256" w:type="dxa"/>
            <w:tcMar>
              <w:top w:w="80" w:type="dxa"/>
              <w:left w:w="100" w:type="dxa"/>
              <w:bottom w:w="80" w:type="dxa"/>
              <w:right w:w="100" w:type="dxa"/>
            </w:tcMar>
            <w:vAlign w:val="center"/>
          </w:tcPr>
          <w:p w:rsidR="004D4D58" w:rsidRDefault="00000000" w14:paraId="2B8CB3DD" w14:textId="77777777">
            <w:r>
              <w:rPr>
                <w:sz w:val="17"/>
              </w:rPr>
              <w:t>[Type here]</w:t>
            </w:r>
          </w:p>
        </w:tc>
      </w:tr>
      <w:tr w:rsidR="004D4D58" w14:paraId="30DE6E3B" w14:textId="77777777">
        <w:trPr>
          <w:jc w:val="center"/>
        </w:trPr>
        <w:tc>
          <w:tcPr>
            <w:tcW w:w="5256" w:type="dxa"/>
            <w:shd w:val="clear" w:color="auto" w:fill="F2F2F2"/>
            <w:tcMar>
              <w:top w:w="80" w:type="dxa"/>
              <w:left w:w="100" w:type="dxa"/>
              <w:bottom w:w="80" w:type="dxa"/>
              <w:right w:w="100" w:type="dxa"/>
            </w:tcMar>
            <w:vAlign w:val="center"/>
          </w:tcPr>
          <w:p w:rsidR="004D4D58" w:rsidRDefault="00000000" w14:paraId="68296EDA" w14:textId="77777777">
            <w:r>
              <w:rPr>
                <w:b/>
                <w:sz w:val="17"/>
              </w:rPr>
              <w:t>Priority sector and value chain focus</w:t>
            </w:r>
          </w:p>
        </w:tc>
        <w:tc>
          <w:tcPr>
            <w:tcW w:w="5256" w:type="dxa"/>
            <w:tcMar>
              <w:top w:w="80" w:type="dxa"/>
              <w:left w:w="100" w:type="dxa"/>
              <w:bottom w:w="80" w:type="dxa"/>
              <w:right w:w="100" w:type="dxa"/>
            </w:tcMar>
            <w:vAlign w:val="center"/>
          </w:tcPr>
          <w:p w:rsidR="004D4D58" w:rsidRDefault="00000000" w14:paraId="188E945D" w14:textId="77777777">
            <w:r>
              <w:rPr>
                <w:sz w:val="17"/>
              </w:rPr>
              <w:t>[Type here]</w:t>
            </w:r>
          </w:p>
        </w:tc>
      </w:tr>
      <w:tr w:rsidR="004D4D58" w14:paraId="7E23BAC3" w14:textId="77777777">
        <w:trPr>
          <w:jc w:val="center"/>
        </w:trPr>
        <w:tc>
          <w:tcPr>
            <w:tcW w:w="5256" w:type="dxa"/>
            <w:shd w:val="clear" w:color="auto" w:fill="F2F2F2"/>
            <w:tcMar>
              <w:top w:w="80" w:type="dxa"/>
              <w:left w:w="100" w:type="dxa"/>
              <w:bottom w:w="80" w:type="dxa"/>
              <w:right w:w="100" w:type="dxa"/>
            </w:tcMar>
            <w:vAlign w:val="center"/>
          </w:tcPr>
          <w:p w:rsidR="004D4D58" w:rsidRDefault="00000000" w14:paraId="60379AFC" w14:textId="77777777">
            <w:r>
              <w:rPr>
                <w:b/>
                <w:sz w:val="17"/>
              </w:rPr>
              <w:t>Existing ACE program participation, if applicable</w:t>
            </w:r>
          </w:p>
        </w:tc>
        <w:tc>
          <w:tcPr>
            <w:tcW w:w="5256" w:type="dxa"/>
            <w:tcMar>
              <w:top w:w="80" w:type="dxa"/>
              <w:left w:w="100" w:type="dxa"/>
              <w:bottom w:w="80" w:type="dxa"/>
              <w:right w:w="100" w:type="dxa"/>
            </w:tcMar>
            <w:vAlign w:val="center"/>
          </w:tcPr>
          <w:p w:rsidR="004D4D58" w:rsidRDefault="00000000" w14:paraId="50418F4F" w14:textId="77777777">
            <w:r>
              <w:rPr>
                <w:sz w:val="17"/>
              </w:rPr>
              <w:t>[ACE I / ACE Impact / Emerging Center / Other]</w:t>
            </w:r>
          </w:p>
        </w:tc>
      </w:tr>
      <w:tr w:rsidR="004D4D58" w14:paraId="65CA5C27" w14:textId="77777777">
        <w:trPr>
          <w:jc w:val="center"/>
        </w:trPr>
        <w:tc>
          <w:tcPr>
            <w:tcW w:w="5256" w:type="dxa"/>
            <w:shd w:val="clear" w:color="auto" w:fill="F2F2F2"/>
            <w:tcMar>
              <w:top w:w="80" w:type="dxa"/>
              <w:left w:w="100" w:type="dxa"/>
              <w:bottom w:w="80" w:type="dxa"/>
              <w:right w:w="100" w:type="dxa"/>
            </w:tcMar>
            <w:vAlign w:val="center"/>
          </w:tcPr>
          <w:p w:rsidR="004D4D58" w:rsidRDefault="00000000" w14:paraId="3BC0CEB7" w14:textId="77777777">
            <w:r>
              <w:rPr>
                <w:b/>
                <w:sz w:val="17"/>
              </w:rPr>
              <w:t>Lead contact</w:t>
            </w:r>
          </w:p>
        </w:tc>
        <w:tc>
          <w:tcPr>
            <w:tcW w:w="5256" w:type="dxa"/>
            <w:tcMar>
              <w:top w:w="80" w:type="dxa"/>
              <w:left w:w="100" w:type="dxa"/>
              <w:bottom w:w="80" w:type="dxa"/>
              <w:right w:w="100" w:type="dxa"/>
            </w:tcMar>
            <w:vAlign w:val="center"/>
          </w:tcPr>
          <w:p w:rsidR="004D4D58" w:rsidRDefault="00000000" w14:paraId="6EC71054" w14:textId="77777777">
            <w:r>
              <w:rPr>
                <w:sz w:val="17"/>
              </w:rPr>
              <w:t>[Name, title, email, telephone]</w:t>
            </w:r>
          </w:p>
        </w:tc>
      </w:tr>
      <w:tr w:rsidR="004D4D58" w14:paraId="488DA463" w14:textId="77777777">
        <w:trPr>
          <w:jc w:val="center"/>
        </w:trPr>
        <w:tc>
          <w:tcPr>
            <w:tcW w:w="5256" w:type="dxa"/>
            <w:shd w:val="clear" w:color="auto" w:fill="F2F2F2"/>
            <w:tcMar>
              <w:top w:w="80" w:type="dxa"/>
              <w:left w:w="100" w:type="dxa"/>
              <w:bottom w:w="80" w:type="dxa"/>
              <w:right w:w="100" w:type="dxa"/>
            </w:tcMar>
            <w:vAlign w:val="center"/>
          </w:tcPr>
          <w:p w:rsidR="004D4D58" w:rsidRDefault="00000000" w14:paraId="1F3E24E7" w14:textId="77777777">
            <w:r>
              <w:rPr>
                <w:b/>
                <w:sz w:val="17"/>
              </w:rPr>
              <w:t>Requested financing envelope</w:t>
            </w:r>
          </w:p>
        </w:tc>
        <w:tc>
          <w:tcPr>
            <w:tcW w:w="5256" w:type="dxa"/>
            <w:tcMar>
              <w:top w:w="80" w:type="dxa"/>
              <w:left w:w="100" w:type="dxa"/>
              <w:bottom w:w="80" w:type="dxa"/>
              <w:right w:w="100" w:type="dxa"/>
            </w:tcMar>
            <w:vAlign w:val="center"/>
          </w:tcPr>
          <w:p w:rsidR="004D4D58" w:rsidRDefault="00000000" w14:paraId="2E1A7880" w14:textId="77777777">
            <w:r>
              <w:rPr>
                <w:sz w:val="17"/>
              </w:rPr>
              <w:t>[Type here]</w:t>
            </w:r>
          </w:p>
        </w:tc>
      </w:tr>
    </w:tbl>
    <w:p w:rsidR="004D4D58" w:rsidRDefault="00000000" w14:paraId="7CE8344A" w14:textId="77777777">
      <w:pPr>
        <w:pStyle w:val="Heading2"/>
        <w:spacing w:before="160" w:after="80" w:line="240" w:lineRule="auto"/>
      </w:pPr>
      <w:r>
        <w:rPr>
          <w:color w:val="0F6B78"/>
        </w:rPr>
        <w:t>Section 1 - Sector Focus, Value Chain, and Strategic Alignment</w:t>
      </w:r>
    </w:p>
    <w:p w:rsidRPr="00114939" w:rsidR="004D4D58" w:rsidRDefault="00000000" w14:paraId="732B0247" w14:textId="77777777">
      <w:pPr>
        <w:spacing w:after="120" w:line="240" w:lineRule="auto"/>
        <w:rPr>
          <w:b/>
          <w:bCs/>
          <w:color w:val="C00000"/>
        </w:rPr>
      </w:pPr>
      <w:r w:rsidRPr="00114939">
        <w:rPr>
          <w:b/>
          <w:bCs/>
          <w:i/>
          <w:color w:val="C00000"/>
          <w:sz w:val="16"/>
        </w:rPr>
        <w:t>Indicative allocation: 2 pages.</w:t>
      </w:r>
    </w:p>
    <w:p w:rsidR="004D4D58" w:rsidRDefault="00000000" w14:paraId="54034053" w14:textId="77777777">
      <w:pPr>
        <w:pStyle w:val="Heading3"/>
        <w:spacing w:before="160" w:after="80" w:line="240" w:lineRule="auto"/>
      </w:pPr>
      <w:r>
        <w:rPr>
          <w:color w:val="0F6B78"/>
        </w:rPr>
        <w:t>1.1 Sector and Value Chain</w:t>
      </w:r>
    </w:p>
    <w:tbl>
      <w:tblPr>
        <w:tblStyle w:val="TableGrid"/>
        <w:tblW w:w="0" w:type="auto"/>
        <w:jc w:val="center"/>
        <w:tblLook w:val="04A0" w:firstRow="1" w:lastRow="0" w:firstColumn="1" w:lastColumn="0" w:noHBand="0" w:noVBand="1"/>
      </w:tblPr>
      <w:tblGrid>
        <w:gridCol w:w="10502"/>
      </w:tblGrid>
      <w:tr w:rsidR="004D4D58" w14:paraId="5036B042" w14:textId="77777777">
        <w:trPr>
          <w:jc w:val="center"/>
        </w:trPr>
        <w:tc>
          <w:tcPr>
            <w:tcW w:w="10512" w:type="dxa"/>
            <w:shd w:val="clear" w:color="auto" w:fill="DDEFEF"/>
            <w:tcMar>
              <w:top w:w="100" w:type="dxa"/>
              <w:left w:w="100" w:type="dxa"/>
              <w:bottom w:w="100" w:type="dxa"/>
              <w:right w:w="100" w:type="dxa"/>
            </w:tcMar>
          </w:tcPr>
          <w:p w:rsidR="004D4D58" w:rsidRDefault="00000000" w14:paraId="1BC78499" w14:textId="77777777">
            <w:r>
              <w:rPr>
                <w:sz w:val="17"/>
              </w:rPr>
              <w:t>What to provide: Identify the priority sector and value chain segment(s) the ACE/Emerging Center will serve. Explain why the proposed focus is strategic for the country and region.</w:t>
            </w:r>
          </w:p>
        </w:tc>
      </w:tr>
      <w:tr w:rsidR="004D4D58" w14:paraId="7BC4CEF5" w14:textId="77777777">
        <w:trPr>
          <w:jc w:val="center"/>
        </w:trPr>
        <w:tc>
          <w:tcPr>
            <w:tcW w:w="10512" w:type="dxa"/>
            <w:tcMar>
              <w:top w:w="100" w:type="dxa"/>
              <w:left w:w="100" w:type="dxa"/>
              <w:bottom w:w="100" w:type="dxa"/>
              <w:right w:w="100" w:type="dxa"/>
            </w:tcMar>
          </w:tcPr>
          <w:p w:rsidR="004D4D58" w:rsidRDefault="00000000" w14:paraId="5D14A32D" w14:textId="77777777">
            <w:r>
              <w:t>Applicant response: [Type response here.]</w:t>
            </w:r>
          </w:p>
        </w:tc>
      </w:tr>
    </w:tbl>
    <w:p w:rsidR="004D4D58" w:rsidRDefault="004D4D58" w14:paraId="4844967F" w14:textId="77777777">
      <w:pPr>
        <w:spacing w:after="40" w:line="240" w:lineRule="auto"/>
      </w:pPr>
    </w:p>
    <w:p w:rsidR="004D4D58" w:rsidRDefault="00000000" w14:paraId="0A4E6BF8" w14:textId="77777777">
      <w:pPr>
        <w:pStyle w:val="Heading3"/>
        <w:spacing w:before="160" w:after="80" w:line="240" w:lineRule="auto"/>
      </w:pPr>
      <w:r>
        <w:rPr>
          <w:color w:val="0F6B78"/>
        </w:rPr>
        <w:t>1.2 Binding Constraints and Demand for Advanced Skills and Research</w:t>
      </w:r>
    </w:p>
    <w:tbl>
      <w:tblPr>
        <w:tblStyle w:val="TableGrid"/>
        <w:tblW w:w="0" w:type="auto"/>
        <w:jc w:val="center"/>
        <w:tblLook w:val="04A0" w:firstRow="1" w:lastRow="0" w:firstColumn="1" w:lastColumn="0" w:noHBand="0" w:noVBand="1"/>
      </w:tblPr>
      <w:tblGrid>
        <w:gridCol w:w="10502"/>
      </w:tblGrid>
      <w:tr w:rsidR="004D4D58" w14:paraId="33C1A8AC" w14:textId="77777777">
        <w:trPr>
          <w:jc w:val="center"/>
        </w:trPr>
        <w:tc>
          <w:tcPr>
            <w:tcW w:w="10512" w:type="dxa"/>
            <w:shd w:val="clear" w:color="auto" w:fill="DDEFEF"/>
            <w:tcMar>
              <w:top w:w="100" w:type="dxa"/>
              <w:left w:w="100" w:type="dxa"/>
              <w:bottom w:w="100" w:type="dxa"/>
              <w:right w:w="100" w:type="dxa"/>
            </w:tcMar>
          </w:tcPr>
          <w:p w:rsidR="004D4D58" w:rsidRDefault="00000000" w14:paraId="7D90B6CC" w14:textId="77777777">
            <w:r>
              <w:rPr>
                <w:sz w:val="17"/>
              </w:rPr>
              <w:t>What to provide: Describe the most significant skills gaps, research deficits, and innovation bottlenecks holding back the sector. Summarize evidence from employers, sector studies, labor market data, government priorities, or the Sector Engagement Panel.</w:t>
            </w:r>
          </w:p>
        </w:tc>
      </w:tr>
      <w:tr w:rsidR="004D4D58" w14:paraId="23B7BAB6" w14:textId="77777777">
        <w:trPr>
          <w:jc w:val="center"/>
        </w:trPr>
        <w:tc>
          <w:tcPr>
            <w:tcW w:w="10512" w:type="dxa"/>
            <w:tcMar>
              <w:top w:w="100" w:type="dxa"/>
              <w:left w:w="100" w:type="dxa"/>
              <w:bottom w:w="100" w:type="dxa"/>
              <w:right w:w="100" w:type="dxa"/>
            </w:tcMar>
          </w:tcPr>
          <w:p w:rsidR="004D4D58" w:rsidRDefault="00000000" w14:paraId="27708C01" w14:textId="77777777">
            <w:r>
              <w:t>Applicant response: [Type response here.]</w:t>
            </w:r>
          </w:p>
        </w:tc>
      </w:tr>
    </w:tbl>
    <w:p w:rsidR="004D4D58" w:rsidRDefault="004D4D58" w14:paraId="5A82A25F" w14:textId="77777777">
      <w:pPr>
        <w:spacing w:after="40" w:line="240" w:lineRule="auto"/>
      </w:pPr>
    </w:p>
    <w:p w:rsidR="004D4D58" w:rsidRDefault="00000000" w14:paraId="609BF093" w14:textId="77777777">
      <w:pPr>
        <w:pStyle w:val="Heading3"/>
        <w:spacing w:before="160" w:after="80" w:line="240" w:lineRule="auto"/>
      </w:pPr>
      <w:r>
        <w:rPr>
          <w:color w:val="0F6B78"/>
        </w:rPr>
        <w:t>1.3 Strategic Alignment</w:t>
      </w:r>
    </w:p>
    <w:tbl>
      <w:tblPr>
        <w:tblStyle w:val="TableGrid"/>
        <w:tblW w:w="0" w:type="auto"/>
        <w:jc w:val="center"/>
        <w:tblLook w:val="04A0" w:firstRow="1" w:lastRow="0" w:firstColumn="1" w:lastColumn="0" w:noHBand="0" w:noVBand="1"/>
      </w:tblPr>
      <w:tblGrid>
        <w:gridCol w:w="10502"/>
      </w:tblGrid>
      <w:tr w:rsidR="004D4D58" w14:paraId="30AFF336" w14:textId="77777777">
        <w:trPr>
          <w:jc w:val="center"/>
        </w:trPr>
        <w:tc>
          <w:tcPr>
            <w:tcW w:w="10512" w:type="dxa"/>
            <w:shd w:val="clear" w:color="auto" w:fill="DDEFEF"/>
            <w:tcMar>
              <w:top w:w="100" w:type="dxa"/>
              <w:left w:w="100" w:type="dxa"/>
              <w:bottom w:w="100" w:type="dxa"/>
              <w:right w:w="100" w:type="dxa"/>
            </w:tcMar>
          </w:tcPr>
          <w:p w:rsidR="004D4D58" w:rsidRDefault="00000000" w14:paraId="59691DFA" w14:textId="77777777">
            <w:r>
              <w:rPr>
                <w:sz w:val="17"/>
              </w:rPr>
              <w:t>What to provide: Explain how the proposed focus aligns with national development priorities, sector strategies, and existing or planned investments by government, the World Bank, development partners, and the private sector.</w:t>
            </w:r>
          </w:p>
        </w:tc>
      </w:tr>
      <w:tr w:rsidR="004D4D58" w14:paraId="797A4447" w14:textId="77777777">
        <w:trPr>
          <w:jc w:val="center"/>
        </w:trPr>
        <w:tc>
          <w:tcPr>
            <w:tcW w:w="10512" w:type="dxa"/>
            <w:tcMar>
              <w:top w:w="100" w:type="dxa"/>
              <w:left w:w="100" w:type="dxa"/>
              <w:bottom w:w="100" w:type="dxa"/>
              <w:right w:w="100" w:type="dxa"/>
            </w:tcMar>
          </w:tcPr>
          <w:p w:rsidR="004D4D58" w:rsidRDefault="00000000" w14:paraId="69122DF7" w14:textId="77777777">
            <w:r>
              <w:t>Applicant response: [Type response here.]</w:t>
            </w:r>
          </w:p>
        </w:tc>
      </w:tr>
    </w:tbl>
    <w:p w:rsidR="004D4D58" w:rsidRDefault="004D4D58" w14:paraId="629A590B" w14:textId="77777777">
      <w:pPr>
        <w:spacing w:after="40" w:line="240" w:lineRule="auto"/>
      </w:pPr>
    </w:p>
    <w:p w:rsidR="004D4D58" w:rsidRDefault="00000000" w14:paraId="5656E192" w14:textId="77777777">
      <w:pPr>
        <w:pStyle w:val="Heading2"/>
        <w:spacing w:before="160" w:after="80" w:line="240" w:lineRule="auto"/>
      </w:pPr>
      <w:r>
        <w:rPr>
          <w:color w:val="0F6B78"/>
        </w:rPr>
        <w:t>Section 2 - Program Design: Skills, Research, and Innovation</w:t>
      </w:r>
    </w:p>
    <w:p w:rsidRPr="00114939" w:rsidR="004D4D58" w:rsidRDefault="00000000" w14:paraId="5E18916D" w14:textId="77777777">
      <w:pPr>
        <w:spacing w:after="120" w:line="240" w:lineRule="auto"/>
        <w:rPr>
          <w:b/>
          <w:bCs/>
          <w:color w:val="C00000"/>
        </w:rPr>
      </w:pPr>
      <w:r w:rsidRPr="00114939">
        <w:rPr>
          <w:b/>
          <w:bCs/>
          <w:i/>
          <w:color w:val="C00000"/>
          <w:sz w:val="16"/>
        </w:rPr>
        <w:t>Indicative allocation: less than 5 pages of narrative, plus the results table.</w:t>
      </w:r>
    </w:p>
    <w:p w:rsidR="004D4D58" w:rsidRDefault="00000000" w14:paraId="6F8FF84F" w14:textId="77777777">
      <w:pPr>
        <w:pStyle w:val="Heading3"/>
        <w:spacing w:before="160" w:after="80" w:line="240" w:lineRule="auto"/>
      </w:pPr>
      <w:r>
        <w:rPr>
          <w:color w:val="0F6B78"/>
        </w:rPr>
        <w:t>2.1 Advanced Skills and Training Programs</w:t>
      </w:r>
    </w:p>
    <w:tbl>
      <w:tblPr>
        <w:tblStyle w:val="TableGrid"/>
        <w:tblW w:w="0" w:type="auto"/>
        <w:jc w:val="center"/>
        <w:tblLook w:val="04A0" w:firstRow="1" w:lastRow="0" w:firstColumn="1" w:lastColumn="0" w:noHBand="0" w:noVBand="1"/>
      </w:tblPr>
      <w:tblGrid>
        <w:gridCol w:w="10502"/>
      </w:tblGrid>
      <w:tr w:rsidR="004D4D58" w14:paraId="0969304B" w14:textId="77777777">
        <w:trPr>
          <w:jc w:val="center"/>
        </w:trPr>
        <w:tc>
          <w:tcPr>
            <w:tcW w:w="10512" w:type="dxa"/>
            <w:shd w:val="clear" w:color="auto" w:fill="DDEFEF"/>
            <w:tcMar>
              <w:top w:w="100" w:type="dxa"/>
              <w:left w:w="100" w:type="dxa"/>
              <w:bottom w:w="100" w:type="dxa"/>
              <w:right w:w="100" w:type="dxa"/>
            </w:tcMar>
          </w:tcPr>
          <w:p w:rsidR="004D4D58" w:rsidRDefault="00000000" w14:paraId="0135D641" w14:textId="77777777">
            <w:r>
              <w:rPr>
                <w:sz w:val="17"/>
              </w:rPr>
              <w:t>What to provide: Describe the postgraduate programs, relevant undergraduate specializations where applicable, and short courses to be created, upgraded, or expanded. Explain how they respond to sector demand and how employers or professional bodies will be engaged in design and delivery.</w:t>
            </w:r>
          </w:p>
        </w:tc>
      </w:tr>
      <w:tr w:rsidR="004D4D58" w14:paraId="5ABE2AAF" w14:textId="77777777">
        <w:trPr>
          <w:jc w:val="center"/>
        </w:trPr>
        <w:tc>
          <w:tcPr>
            <w:tcW w:w="10512" w:type="dxa"/>
            <w:tcMar>
              <w:top w:w="100" w:type="dxa"/>
              <w:left w:w="100" w:type="dxa"/>
              <w:bottom w:w="100" w:type="dxa"/>
              <w:right w:w="100" w:type="dxa"/>
            </w:tcMar>
          </w:tcPr>
          <w:p w:rsidR="004D4D58" w:rsidRDefault="00000000" w14:paraId="236E54F6" w14:textId="77777777">
            <w:r>
              <w:t>Applicant response: [Type response here.]</w:t>
            </w:r>
          </w:p>
        </w:tc>
      </w:tr>
    </w:tbl>
    <w:p w:rsidR="004D4D58" w:rsidRDefault="004D4D58" w14:paraId="4C785E71" w14:textId="77777777">
      <w:pPr>
        <w:spacing w:after="40" w:line="240" w:lineRule="auto"/>
      </w:pPr>
    </w:p>
    <w:tbl>
      <w:tblPr>
        <w:tblStyle w:val="TableGrid"/>
        <w:tblW w:w="0" w:type="auto"/>
        <w:jc w:val="center"/>
        <w:tblLook w:val="04A0" w:firstRow="1" w:lastRow="0" w:firstColumn="1" w:lastColumn="0" w:noHBand="0" w:noVBand="1"/>
      </w:tblPr>
      <w:tblGrid>
        <w:gridCol w:w="1751"/>
        <w:gridCol w:w="1750"/>
        <w:gridCol w:w="1750"/>
        <w:gridCol w:w="1750"/>
        <w:gridCol w:w="1751"/>
        <w:gridCol w:w="1750"/>
      </w:tblGrid>
      <w:tr w:rsidR="004D4D58" w14:paraId="4F1A0AAA" w14:textId="77777777">
        <w:trPr>
          <w:tblHeader/>
          <w:jc w:val="center"/>
        </w:trPr>
        <w:tc>
          <w:tcPr>
            <w:tcW w:w="1752" w:type="dxa"/>
            <w:shd w:val="clear" w:color="auto" w:fill="1F4E79"/>
            <w:tcMar>
              <w:top w:w="45" w:type="dxa"/>
              <w:left w:w="45" w:type="dxa"/>
              <w:bottom w:w="45" w:type="dxa"/>
              <w:right w:w="45" w:type="dxa"/>
            </w:tcMar>
          </w:tcPr>
          <w:p w:rsidR="004D4D58" w:rsidRDefault="00000000" w14:paraId="40CBF58F" w14:textId="77777777">
            <w:r>
              <w:rPr>
                <w:b/>
                <w:color w:val="FFFFFF"/>
                <w:sz w:val="15"/>
              </w:rPr>
              <w:t>Program / Course</w:t>
            </w:r>
          </w:p>
        </w:tc>
        <w:tc>
          <w:tcPr>
            <w:tcW w:w="1752" w:type="dxa"/>
            <w:shd w:val="clear" w:color="auto" w:fill="1F4E79"/>
            <w:tcMar>
              <w:top w:w="45" w:type="dxa"/>
              <w:left w:w="45" w:type="dxa"/>
              <w:bottom w:w="45" w:type="dxa"/>
              <w:right w:w="45" w:type="dxa"/>
            </w:tcMar>
          </w:tcPr>
          <w:p w:rsidR="004D4D58" w:rsidRDefault="00000000" w14:paraId="6B9846FD" w14:textId="77777777">
            <w:r>
              <w:rPr>
                <w:b/>
                <w:color w:val="FFFFFF"/>
                <w:sz w:val="15"/>
              </w:rPr>
              <w:t>Level</w:t>
            </w:r>
          </w:p>
        </w:tc>
        <w:tc>
          <w:tcPr>
            <w:tcW w:w="1752" w:type="dxa"/>
            <w:shd w:val="clear" w:color="auto" w:fill="1F4E79"/>
            <w:tcMar>
              <w:top w:w="45" w:type="dxa"/>
              <w:left w:w="45" w:type="dxa"/>
              <w:bottom w:w="45" w:type="dxa"/>
              <w:right w:w="45" w:type="dxa"/>
            </w:tcMar>
          </w:tcPr>
          <w:p w:rsidR="004D4D58" w:rsidRDefault="00000000" w14:paraId="4BE84228" w14:textId="77777777">
            <w:r>
              <w:rPr>
                <w:b/>
                <w:color w:val="FFFFFF"/>
                <w:sz w:val="15"/>
              </w:rPr>
              <w:t>New or Expanded</w:t>
            </w:r>
          </w:p>
        </w:tc>
        <w:tc>
          <w:tcPr>
            <w:tcW w:w="1752" w:type="dxa"/>
            <w:shd w:val="clear" w:color="auto" w:fill="1F4E79"/>
            <w:tcMar>
              <w:top w:w="45" w:type="dxa"/>
              <w:left w:w="45" w:type="dxa"/>
              <w:bottom w:w="45" w:type="dxa"/>
              <w:right w:w="45" w:type="dxa"/>
            </w:tcMar>
          </w:tcPr>
          <w:p w:rsidR="004D4D58" w:rsidRDefault="00000000" w14:paraId="283EE840" w14:textId="77777777">
            <w:r>
              <w:rPr>
                <w:b/>
                <w:color w:val="FFFFFF"/>
                <w:sz w:val="15"/>
              </w:rPr>
              <w:t>Target Students</w:t>
            </w:r>
          </w:p>
        </w:tc>
        <w:tc>
          <w:tcPr>
            <w:tcW w:w="1752" w:type="dxa"/>
            <w:shd w:val="clear" w:color="auto" w:fill="1F4E79"/>
            <w:tcMar>
              <w:top w:w="45" w:type="dxa"/>
              <w:left w:w="45" w:type="dxa"/>
              <w:bottom w:w="45" w:type="dxa"/>
              <w:right w:w="45" w:type="dxa"/>
            </w:tcMar>
          </w:tcPr>
          <w:p w:rsidR="004D4D58" w:rsidRDefault="00000000" w14:paraId="1060B26C" w14:textId="77777777">
            <w:r>
              <w:rPr>
                <w:b/>
                <w:color w:val="FFFFFF"/>
                <w:sz w:val="15"/>
              </w:rPr>
              <w:t>Five-Year Enrollment Target</w:t>
            </w:r>
          </w:p>
        </w:tc>
        <w:tc>
          <w:tcPr>
            <w:tcW w:w="1752" w:type="dxa"/>
            <w:shd w:val="clear" w:color="auto" w:fill="1F4E79"/>
            <w:tcMar>
              <w:top w:w="45" w:type="dxa"/>
              <w:left w:w="45" w:type="dxa"/>
              <w:bottom w:w="45" w:type="dxa"/>
              <w:right w:w="45" w:type="dxa"/>
            </w:tcMar>
          </w:tcPr>
          <w:p w:rsidR="004D4D58" w:rsidRDefault="00000000" w14:paraId="68A9A489" w14:textId="77777777">
            <w:r>
              <w:rPr>
                <w:b/>
                <w:color w:val="FFFFFF"/>
                <w:sz w:val="15"/>
              </w:rPr>
              <w:t>Employer / Sector Alignment</w:t>
            </w:r>
          </w:p>
        </w:tc>
      </w:tr>
      <w:tr w:rsidR="004D4D58" w14:paraId="0B5D96CD" w14:textId="77777777">
        <w:trPr>
          <w:jc w:val="center"/>
        </w:trPr>
        <w:tc>
          <w:tcPr>
            <w:tcW w:w="1752" w:type="dxa"/>
            <w:tcMar>
              <w:top w:w="45" w:type="dxa"/>
              <w:left w:w="45" w:type="dxa"/>
              <w:bottom w:w="45" w:type="dxa"/>
              <w:right w:w="45" w:type="dxa"/>
            </w:tcMar>
          </w:tcPr>
          <w:p w:rsidR="004D4D58" w:rsidRDefault="00000000" w14:paraId="3517EF01" w14:textId="77777777">
            <w:r>
              <w:rPr>
                <w:sz w:val="15"/>
              </w:rPr>
              <w:t>[Type here]</w:t>
            </w:r>
          </w:p>
        </w:tc>
        <w:tc>
          <w:tcPr>
            <w:tcW w:w="1752" w:type="dxa"/>
            <w:tcMar>
              <w:top w:w="45" w:type="dxa"/>
              <w:left w:w="45" w:type="dxa"/>
              <w:bottom w:w="45" w:type="dxa"/>
              <w:right w:w="45" w:type="dxa"/>
            </w:tcMar>
          </w:tcPr>
          <w:p w:rsidR="004D4D58" w:rsidRDefault="00000000" w14:paraId="7238CBA2" w14:textId="77777777">
            <w:r>
              <w:rPr>
                <w:sz w:val="15"/>
              </w:rPr>
              <w:t>[Type here]</w:t>
            </w:r>
          </w:p>
        </w:tc>
        <w:tc>
          <w:tcPr>
            <w:tcW w:w="1752" w:type="dxa"/>
            <w:tcMar>
              <w:top w:w="45" w:type="dxa"/>
              <w:left w:w="45" w:type="dxa"/>
              <w:bottom w:w="45" w:type="dxa"/>
              <w:right w:w="45" w:type="dxa"/>
            </w:tcMar>
          </w:tcPr>
          <w:p w:rsidR="004D4D58" w:rsidRDefault="00000000" w14:paraId="07E8F0A1" w14:textId="77777777">
            <w:r>
              <w:rPr>
                <w:sz w:val="15"/>
              </w:rPr>
              <w:t>[Type here]</w:t>
            </w:r>
          </w:p>
        </w:tc>
        <w:tc>
          <w:tcPr>
            <w:tcW w:w="1752" w:type="dxa"/>
            <w:tcMar>
              <w:top w:w="45" w:type="dxa"/>
              <w:left w:w="45" w:type="dxa"/>
              <w:bottom w:w="45" w:type="dxa"/>
              <w:right w:w="45" w:type="dxa"/>
            </w:tcMar>
          </w:tcPr>
          <w:p w:rsidR="004D4D58" w:rsidRDefault="00000000" w14:paraId="0E63FDD3" w14:textId="77777777">
            <w:r>
              <w:rPr>
                <w:sz w:val="15"/>
              </w:rPr>
              <w:t>[Type here]</w:t>
            </w:r>
          </w:p>
        </w:tc>
        <w:tc>
          <w:tcPr>
            <w:tcW w:w="1752" w:type="dxa"/>
            <w:tcMar>
              <w:top w:w="45" w:type="dxa"/>
              <w:left w:w="45" w:type="dxa"/>
              <w:bottom w:w="45" w:type="dxa"/>
              <w:right w:w="45" w:type="dxa"/>
            </w:tcMar>
          </w:tcPr>
          <w:p w:rsidR="004D4D58" w:rsidRDefault="00000000" w14:paraId="2D0D3702" w14:textId="77777777">
            <w:r>
              <w:rPr>
                <w:sz w:val="15"/>
              </w:rPr>
              <w:t>[Type here]</w:t>
            </w:r>
          </w:p>
        </w:tc>
        <w:tc>
          <w:tcPr>
            <w:tcW w:w="1752" w:type="dxa"/>
            <w:tcMar>
              <w:top w:w="45" w:type="dxa"/>
              <w:left w:w="45" w:type="dxa"/>
              <w:bottom w:w="45" w:type="dxa"/>
              <w:right w:w="45" w:type="dxa"/>
            </w:tcMar>
          </w:tcPr>
          <w:p w:rsidR="004D4D58" w:rsidRDefault="00000000" w14:paraId="6F0419C5" w14:textId="77777777">
            <w:r>
              <w:rPr>
                <w:sz w:val="15"/>
              </w:rPr>
              <w:t>[Type here]</w:t>
            </w:r>
          </w:p>
        </w:tc>
      </w:tr>
      <w:tr w:rsidR="004D4D58" w14:paraId="06CE3DD3" w14:textId="77777777">
        <w:trPr>
          <w:jc w:val="center"/>
        </w:trPr>
        <w:tc>
          <w:tcPr>
            <w:tcW w:w="1752" w:type="dxa"/>
            <w:tcMar>
              <w:top w:w="45" w:type="dxa"/>
              <w:left w:w="45" w:type="dxa"/>
              <w:bottom w:w="45" w:type="dxa"/>
              <w:right w:w="45" w:type="dxa"/>
            </w:tcMar>
          </w:tcPr>
          <w:p w:rsidR="004D4D58" w:rsidRDefault="00000000" w14:paraId="206EF03F" w14:textId="77777777">
            <w:r>
              <w:rPr>
                <w:sz w:val="15"/>
              </w:rPr>
              <w:t>[Type here]</w:t>
            </w:r>
          </w:p>
        </w:tc>
        <w:tc>
          <w:tcPr>
            <w:tcW w:w="1752" w:type="dxa"/>
            <w:tcMar>
              <w:top w:w="45" w:type="dxa"/>
              <w:left w:w="45" w:type="dxa"/>
              <w:bottom w:w="45" w:type="dxa"/>
              <w:right w:w="45" w:type="dxa"/>
            </w:tcMar>
          </w:tcPr>
          <w:p w:rsidR="004D4D58" w:rsidRDefault="00000000" w14:paraId="5B035616" w14:textId="77777777">
            <w:r>
              <w:rPr>
                <w:sz w:val="15"/>
              </w:rPr>
              <w:t>[Type here]</w:t>
            </w:r>
          </w:p>
        </w:tc>
        <w:tc>
          <w:tcPr>
            <w:tcW w:w="1752" w:type="dxa"/>
            <w:tcMar>
              <w:top w:w="45" w:type="dxa"/>
              <w:left w:w="45" w:type="dxa"/>
              <w:bottom w:w="45" w:type="dxa"/>
              <w:right w:w="45" w:type="dxa"/>
            </w:tcMar>
          </w:tcPr>
          <w:p w:rsidR="004D4D58" w:rsidRDefault="00000000" w14:paraId="2A0A627C" w14:textId="77777777">
            <w:r>
              <w:rPr>
                <w:sz w:val="15"/>
              </w:rPr>
              <w:t>[Type here]</w:t>
            </w:r>
          </w:p>
        </w:tc>
        <w:tc>
          <w:tcPr>
            <w:tcW w:w="1752" w:type="dxa"/>
            <w:tcMar>
              <w:top w:w="45" w:type="dxa"/>
              <w:left w:w="45" w:type="dxa"/>
              <w:bottom w:w="45" w:type="dxa"/>
              <w:right w:w="45" w:type="dxa"/>
            </w:tcMar>
          </w:tcPr>
          <w:p w:rsidR="004D4D58" w:rsidRDefault="00000000" w14:paraId="6B70F660" w14:textId="77777777">
            <w:r>
              <w:rPr>
                <w:sz w:val="15"/>
              </w:rPr>
              <w:t>[Type here]</w:t>
            </w:r>
          </w:p>
        </w:tc>
        <w:tc>
          <w:tcPr>
            <w:tcW w:w="1752" w:type="dxa"/>
            <w:tcMar>
              <w:top w:w="45" w:type="dxa"/>
              <w:left w:w="45" w:type="dxa"/>
              <w:bottom w:w="45" w:type="dxa"/>
              <w:right w:w="45" w:type="dxa"/>
            </w:tcMar>
          </w:tcPr>
          <w:p w:rsidR="004D4D58" w:rsidRDefault="00000000" w14:paraId="67A8BE14" w14:textId="77777777">
            <w:r>
              <w:rPr>
                <w:sz w:val="15"/>
              </w:rPr>
              <w:t>[Type here]</w:t>
            </w:r>
          </w:p>
        </w:tc>
        <w:tc>
          <w:tcPr>
            <w:tcW w:w="1752" w:type="dxa"/>
            <w:tcMar>
              <w:top w:w="45" w:type="dxa"/>
              <w:left w:w="45" w:type="dxa"/>
              <w:bottom w:w="45" w:type="dxa"/>
              <w:right w:w="45" w:type="dxa"/>
            </w:tcMar>
          </w:tcPr>
          <w:p w:rsidR="004D4D58" w:rsidRDefault="00000000" w14:paraId="4F90F32F" w14:textId="77777777">
            <w:r>
              <w:rPr>
                <w:sz w:val="15"/>
              </w:rPr>
              <w:t>[Type here]</w:t>
            </w:r>
          </w:p>
        </w:tc>
      </w:tr>
      <w:tr w:rsidR="004D4D58" w14:paraId="0B096E3A" w14:textId="77777777">
        <w:trPr>
          <w:jc w:val="center"/>
        </w:trPr>
        <w:tc>
          <w:tcPr>
            <w:tcW w:w="1752" w:type="dxa"/>
            <w:tcMar>
              <w:top w:w="45" w:type="dxa"/>
              <w:left w:w="45" w:type="dxa"/>
              <w:bottom w:w="45" w:type="dxa"/>
              <w:right w:w="45" w:type="dxa"/>
            </w:tcMar>
          </w:tcPr>
          <w:p w:rsidR="004D4D58" w:rsidRDefault="00000000" w14:paraId="312682C6" w14:textId="77777777">
            <w:r>
              <w:rPr>
                <w:sz w:val="15"/>
              </w:rPr>
              <w:t>[Type here]</w:t>
            </w:r>
          </w:p>
        </w:tc>
        <w:tc>
          <w:tcPr>
            <w:tcW w:w="1752" w:type="dxa"/>
            <w:tcMar>
              <w:top w:w="45" w:type="dxa"/>
              <w:left w:w="45" w:type="dxa"/>
              <w:bottom w:w="45" w:type="dxa"/>
              <w:right w:w="45" w:type="dxa"/>
            </w:tcMar>
          </w:tcPr>
          <w:p w:rsidR="004D4D58" w:rsidRDefault="00000000" w14:paraId="2D73A578" w14:textId="77777777">
            <w:r>
              <w:rPr>
                <w:sz w:val="15"/>
              </w:rPr>
              <w:t>[Type here]</w:t>
            </w:r>
          </w:p>
        </w:tc>
        <w:tc>
          <w:tcPr>
            <w:tcW w:w="1752" w:type="dxa"/>
            <w:tcMar>
              <w:top w:w="45" w:type="dxa"/>
              <w:left w:w="45" w:type="dxa"/>
              <w:bottom w:w="45" w:type="dxa"/>
              <w:right w:w="45" w:type="dxa"/>
            </w:tcMar>
          </w:tcPr>
          <w:p w:rsidR="004D4D58" w:rsidRDefault="00000000" w14:paraId="489FC7A2" w14:textId="77777777">
            <w:r>
              <w:rPr>
                <w:sz w:val="15"/>
              </w:rPr>
              <w:t>[Type here]</w:t>
            </w:r>
          </w:p>
        </w:tc>
        <w:tc>
          <w:tcPr>
            <w:tcW w:w="1752" w:type="dxa"/>
            <w:tcMar>
              <w:top w:w="45" w:type="dxa"/>
              <w:left w:w="45" w:type="dxa"/>
              <w:bottom w:w="45" w:type="dxa"/>
              <w:right w:w="45" w:type="dxa"/>
            </w:tcMar>
          </w:tcPr>
          <w:p w:rsidR="004D4D58" w:rsidRDefault="00000000" w14:paraId="34BA5FEE" w14:textId="77777777">
            <w:r>
              <w:rPr>
                <w:sz w:val="15"/>
              </w:rPr>
              <w:t>[Type here]</w:t>
            </w:r>
          </w:p>
        </w:tc>
        <w:tc>
          <w:tcPr>
            <w:tcW w:w="1752" w:type="dxa"/>
            <w:tcMar>
              <w:top w:w="45" w:type="dxa"/>
              <w:left w:w="45" w:type="dxa"/>
              <w:bottom w:w="45" w:type="dxa"/>
              <w:right w:w="45" w:type="dxa"/>
            </w:tcMar>
          </w:tcPr>
          <w:p w:rsidR="004D4D58" w:rsidRDefault="00000000" w14:paraId="6CFEEB46" w14:textId="77777777">
            <w:r>
              <w:rPr>
                <w:sz w:val="15"/>
              </w:rPr>
              <w:t>[Type here]</w:t>
            </w:r>
          </w:p>
        </w:tc>
        <w:tc>
          <w:tcPr>
            <w:tcW w:w="1752" w:type="dxa"/>
            <w:tcMar>
              <w:top w:w="45" w:type="dxa"/>
              <w:left w:w="45" w:type="dxa"/>
              <w:bottom w:w="45" w:type="dxa"/>
              <w:right w:w="45" w:type="dxa"/>
            </w:tcMar>
          </w:tcPr>
          <w:p w:rsidR="004D4D58" w:rsidRDefault="00000000" w14:paraId="0A94D704" w14:textId="77777777">
            <w:r>
              <w:rPr>
                <w:sz w:val="15"/>
              </w:rPr>
              <w:t>[Type here]</w:t>
            </w:r>
          </w:p>
        </w:tc>
      </w:tr>
    </w:tbl>
    <w:p w:rsidR="004D4D58" w:rsidRDefault="004D4D58" w14:paraId="03D65C46" w14:textId="77777777">
      <w:pPr>
        <w:spacing w:after="40" w:line="240" w:lineRule="auto"/>
      </w:pPr>
    </w:p>
    <w:p w:rsidR="004D4D58" w:rsidRDefault="00000000" w14:paraId="519E9B8E" w14:textId="77777777">
      <w:pPr>
        <w:pStyle w:val="Heading3"/>
        <w:spacing w:before="160" w:after="80" w:line="240" w:lineRule="auto"/>
      </w:pPr>
      <w:r>
        <w:rPr>
          <w:color w:val="0F6B78"/>
        </w:rPr>
        <w:t>2.2 Research Agenda</w:t>
      </w:r>
    </w:p>
    <w:tbl>
      <w:tblPr>
        <w:tblStyle w:val="TableGrid"/>
        <w:tblW w:w="0" w:type="auto"/>
        <w:jc w:val="center"/>
        <w:tblLook w:val="04A0" w:firstRow="1" w:lastRow="0" w:firstColumn="1" w:lastColumn="0" w:noHBand="0" w:noVBand="1"/>
      </w:tblPr>
      <w:tblGrid>
        <w:gridCol w:w="10502"/>
      </w:tblGrid>
      <w:tr w:rsidR="004D4D58" w14:paraId="5D5994FF" w14:textId="77777777">
        <w:trPr>
          <w:jc w:val="center"/>
        </w:trPr>
        <w:tc>
          <w:tcPr>
            <w:tcW w:w="10512" w:type="dxa"/>
            <w:shd w:val="clear" w:color="auto" w:fill="DDEFEF"/>
            <w:tcMar>
              <w:top w:w="100" w:type="dxa"/>
              <w:left w:w="100" w:type="dxa"/>
              <w:bottom w:w="100" w:type="dxa"/>
              <w:right w:w="100" w:type="dxa"/>
            </w:tcMar>
          </w:tcPr>
          <w:p w:rsidR="004D4D58" w:rsidRDefault="00000000" w14:paraId="4CC28448" w14:textId="77777777">
            <w:r>
              <w:rPr>
                <w:sz w:val="17"/>
              </w:rPr>
              <w:t>What to provide: Describe priority research areas. Show how the agenda will produce rigorous peer-reviewed work and applied solutions for sector problems. Explain the expected role of students, faculty, and industry actors.</w:t>
            </w:r>
          </w:p>
        </w:tc>
      </w:tr>
      <w:tr w:rsidR="004D4D58" w14:paraId="6DA49B76" w14:textId="77777777">
        <w:trPr>
          <w:jc w:val="center"/>
        </w:trPr>
        <w:tc>
          <w:tcPr>
            <w:tcW w:w="10512" w:type="dxa"/>
            <w:tcMar>
              <w:top w:w="100" w:type="dxa"/>
              <w:left w:w="100" w:type="dxa"/>
              <w:bottom w:w="100" w:type="dxa"/>
              <w:right w:w="100" w:type="dxa"/>
            </w:tcMar>
          </w:tcPr>
          <w:p w:rsidR="004D4D58" w:rsidRDefault="00000000" w14:paraId="50B5E87B" w14:textId="77777777">
            <w:r>
              <w:t>Applicant response: [Type response here.]</w:t>
            </w:r>
          </w:p>
        </w:tc>
      </w:tr>
    </w:tbl>
    <w:p w:rsidR="004D4D58" w:rsidRDefault="004D4D58" w14:paraId="5EECE378" w14:textId="77777777">
      <w:pPr>
        <w:spacing w:after="40" w:line="240" w:lineRule="auto"/>
      </w:pPr>
    </w:p>
    <w:p w:rsidR="004D4D58" w:rsidRDefault="00000000" w14:paraId="40DF581F" w14:textId="77777777">
      <w:pPr>
        <w:pStyle w:val="Heading3"/>
        <w:spacing w:before="160" w:after="80" w:line="240" w:lineRule="auto"/>
      </w:pPr>
      <w:r>
        <w:rPr>
          <w:color w:val="0F6B78"/>
        </w:rPr>
        <w:t>2.3 Innovation and Industry Engagement</w:t>
      </w:r>
    </w:p>
    <w:tbl>
      <w:tblPr>
        <w:tblStyle w:val="TableGrid"/>
        <w:tblW w:w="0" w:type="auto"/>
        <w:jc w:val="center"/>
        <w:tblLook w:val="04A0" w:firstRow="1" w:lastRow="0" w:firstColumn="1" w:lastColumn="0" w:noHBand="0" w:noVBand="1"/>
      </w:tblPr>
      <w:tblGrid>
        <w:gridCol w:w="10502"/>
      </w:tblGrid>
      <w:tr w:rsidR="004D4D58" w14:paraId="054F09F9" w14:textId="77777777">
        <w:trPr>
          <w:jc w:val="center"/>
        </w:trPr>
        <w:tc>
          <w:tcPr>
            <w:tcW w:w="10512" w:type="dxa"/>
            <w:shd w:val="clear" w:color="auto" w:fill="DDEFEF"/>
            <w:tcMar>
              <w:top w:w="100" w:type="dxa"/>
              <w:left w:w="100" w:type="dxa"/>
              <w:bottom w:w="100" w:type="dxa"/>
              <w:right w:w="100" w:type="dxa"/>
            </w:tcMar>
          </w:tcPr>
          <w:p w:rsidR="004D4D58" w:rsidRDefault="00000000" w14:paraId="53447BD2" w14:textId="77777777">
            <w:r>
              <w:rPr>
                <w:sz w:val="17"/>
              </w:rPr>
              <w:t>What to provide: Describe practical pathways for applying research and knowledge through technology transfer, commercialization, prototyping, advisory services, extension, standards, policy engagement, or firm-level problem solving. Mature Centers should be explicit on commercialization and technology transfer pathways. Emerging Centers should show a credible applied research and industry collaboration agenda.</w:t>
            </w:r>
          </w:p>
        </w:tc>
      </w:tr>
      <w:tr w:rsidR="004D4D58" w14:paraId="25C59BE2" w14:textId="77777777">
        <w:trPr>
          <w:jc w:val="center"/>
        </w:trPr>
        <w:tc>
          <w:tcPr>
            <w:tcW w:w="10512" w:type="dxa"/>
            <w:tcMar>
              <w:top w:w="100" w:type="dxa"/>
              <w:left w:w="100" w:type="dxa"/>
              <w:bottom w:w="100" w:type="dxa"/>
              <w:right w:w="100" w:type="dxa"/>
            </w:tcMar>
          </w:tcPr>
          <w:p w:rsidR="004D4D58" w:rsidRDefault="00000000" w14:paraId="443E5166" w14:textId="77777777">
            <w:r>
              <w:t>Applicant response: [Type response here.]</w:t>
            </w:r>
          </w:p>
        </w:tc>
      </w:tr>
    </w:tbl>
    <w:p w:rsidR="004D4D58" w:rsidRDefault="004D4D58" w14:paraId="28FA012C" w14:textId="77777777">
      <w:pPr>
        <w:spacing w:after="40" w:line="240" w:lineRule="auto"/>
      </w:pPr>
    </w:p>
    <w:tbl>
      <w:tblPr>
        <w:tblStyle w:val="TableGrid"/>
        <w:tblW w:w="0" w:type="auto"/>
        <w:jc w:val="center"/>
        <w:tblLook w:val="04A0" w:firstRow="1" w:lastRow="0" w:firstColumn="1" w:lastColumn="0" w:noHBand="0" w:noVBand="1"/>
      </w:tblPr>
      <w:tblGrid>
        <w:gridCol w:w="2100"/>
        <w:gridCol w:w="2101"/>
        <w:gridCol w:w="2101"/>
        <w:gridCol w:w="2100"/>
        <w:gridCol w:w="2100"/>
      </w:tblGrid>
      <w:tr w:rsidR="004D4D58" w14:paraId="73DE79A0" w14:textId="77777777">
        <w:trPr>
          <w:tblHeader/>
          <w:jc w:val="center"/>
        </w:trPr>
        <w:tc>
          <w:tcPr>
            <w:tcW w:w="2102" w:type="dxa"/>
            <w:shd w:val="clear" w:color="auto" w:fill="1F4E79"/>
            <w:tcMar>
              <w:top w:w="45" w:type="dxa"/>
              <w:left w:w="45" w:type="dxa"/>
              <w:bottom w:w="45" w:type="dxa"/>
              <w:right w:w="45" w:type="dxa"/>
            </w:tcMar>
          </w:tcPr>
          <w:p w:rsidR="004D4D58" w:rsidRDefault="00000000" w14:paraId="1A0BC72F" w14:textId="77777777">
            <w:r>
              <w:rPr>
                <w:b/>
                <w:color w:val="FFFFFF"/>
                <w:sz w:val="15"/>
              </w:rPr>
              <w:t>Partner / Sector Actor</w:t>
            </w:r>
          </w:p>
        </w:tc>
        <w:tc>
          <w:tcPr>
            <w:tcW w:w="2102" w:type="dxa"/>
            <w:shd w:val="clear" w:color="auto" w:fill="1F4E79"/>
            <w:tcMar>
              <w:top w:w="45" w:type="dxa"/>
              <w:left w:w="45" w:type="dxa"/>
              <w:bottom w:w="45" w:type="dxa"/>
              <w:right w:w="45" w:type="dxa"/>
            </w:tcMar>
          </w:tcPr>
          <w:p w:rsidR="004D4D58" w:rsidRDefault="00000000" w14:paraId="50E51384" w14:textId="77777777">
            <w:r>
              <w:rPr>
                <w:b/>
                <w:color w:val="FFFFFF"/>
                <w:sz w:val="15"/>
              </w:rPr>
              <w:t>Problem Addressed</w:t>
            </w:r>
          </w:p>
        </w:tc>
        <w:tc>
          <w:tcPr>
            <w:tcW w:w="2102" w:type="dxa"/>
            <w:shd w:val="clear" w:color="auto" w:fill="1F4E79"/>
            <w:tcMar>
              <w:top w:w="45" w:type="dxa"/>
              <w:left w:w="45" w:type="dxa"/>
              <w:bottom w:w="45" w:type="dxa"/>
              <w:right w:w="45" w:type="dxa"/>
            </w:tcMar>
          </w:tcPr>
          <w:p w:rsidR="004D4D58" w:rsidRDefault="00000000" w14:paraId="7F2A86B1" w14:textId="77777777">
            <w:r>
              <w:rPr>
                <w:b/>
                <w:color w:val="FFFFFF"/>
                <w:sz w:val="15"/>
              </w:rPr>
              <w:t>Form of Engagement</w:t>
            </w:r>
          </w:p>
        </w:tc>
        <w:tc>
          <w:tcPr>
            <w:tcW w:w="2102" w:type="dxa"/>
            <w:shd w:val="clear" w:color="auto" w:fill="1F4E79"/>
            <w:tcMar>
              <w:top w:w="45" w:type="dxa"/>
              <w:left w:w="45" w:type="dxa"/>
              <w:bottom w:w="45" w:type="dxa"/>
              <w:right w:w="45" w:type="dxa"/>
            </w:tcMar>
          </w:tcPr>
          <w:p w:rsidR="004D4D58" w:rsidRDefault="00000000" w14:paraId="1D7E290B" w14:textId="77777777">
            <w:r>
              <w:rPr>
                <w:b/>
                <w:color w:val="FFFFFF"/>
                <w:sz w:val="15"/>
              </w:rPr>
              <w:t>Expected Output or Outcome</w:t>
            </w:r>
          </w:p>
        </w:tc>
        <w:tc>
          <w:tcPr>
            <w:tcW w:w="2102" w:type="dxa"/>
            <w:shd w:val="clear" w:color="auto" w:fill="1F4E79"/>
            <w:tcMar>
              <w:top w:w="45" w:type="dxa"/>
              <w:left w:w="45" w:type="dxa"/>
              <w:bottom w:w="45" w:type="dxa"/>
              <w:right w:w="45" w:type="dxa"/>
            </w:tcMar>
          </w:tcPr>
          <w:p w:rsidR="004D4D58" w:rsidRDefault="00000000" w14:paraId="0BF93E7A" w14:textId="77777777">
            <w:r>
              <w:rPr>
                <w:b/>
                <w:color w:val="FFFFFF"/>
                <w:sz w:val="15"/>
              </w:rPr>
              <w:t>Status</w:t>
            </w:r>
          </w:p>
        </w:tc>
      </w:tr>
      <w:tr w:rsidR="004D4D58" w14:paraId="63CA7BB3" w14:textId="77777777">
        <w:trPr>
          <w:jc w:val="center"/>
        </w:trPr>
        <w:tc>
          <w:tcPr>
            <w:tcW w:w="2102" w:type="dxa"/>
            <w:tcMar>
              <w:top w:w="45" w:type="dxa"/>
              <w:left w:w="45" w:type="dxa"/>
              <w:bottom w:w="45" w:type="dxa"/>
              <w:right w:w="45" w:type="dxa"/>
            </w:tcMar>
          </w:tcPr>
          <w:p w:rsidR="004D4D58" w:rsidRDefault="00000000" w14:paraId="38ECEEE1" w14:textId="77777777">
            <w:r>
              <w:rPr>
                <w:sz w:val="15"/>
              </w:rPr>
              <w:t>[Type here]</w:t>
            </w:r>
          </w:p>
        </w:tc>
        <w:tc>
          <w:tcPr>
            <w:tcW w:w="2102" w:type="dxa"/>
            <w:tcMar>
              <w:top w:w="45" w:type="dxa"/>
              <w:left w:w="45" w:type="dxa"/>
              <w:bottom w:w="45" w:type="dxa"/>
              <w:right w:w="45" w:type="dxa"/>
            </w:tcMar>
          </w:tcPr>
          <w:p w:rsidR="004D4D58" w:rsidRDefault="00000000" w14:paraId="7494FC09" w14:textId="77777777">
            <w:r>
              <w:rPr>
                <w:sz w:val="15"/>
              </w:rPr>
              <w:t>[Type here]</w:t>
            </w:r>
          </w:p>
        </w:tc>
        <w:tc>
          <w:tcPr>
            <w:tcW w:w="2102" w:type="dxa"/>
            <w:tcMar>
              <w:top w:w="45" w:type="dxa"/>
              <w:left w:w="45" w:type="dxa"/>
              <w:bottom w:w="45" w:type="dxa"/>
              <w:right w:w="45" w:type="dxa"/>
            </w:tcMar>
          </w:tcPr>
          <w:p w:rsidR="004D4D58" w:rsidRDefault="00000000" w14:paraId="1295DE5B" w14:textId="77777777">
            <w:r>
              <w:rPr>
                <w:sz w:val="15"/>
              </w:rPr>
              <w:t>[Type here]</w:t>
            </w:r>
          </w:p>
        </w:tc>
        <w:tc>
          <w:tcPr>
            <w:tcW w:w="2102" w:type="dxa"/>
            <w:tcMar>
              <w:top w:w="45" w:type="dxa"/>
              <w:left w:w="45" w:type="dxa"/>
              <w:bottom w:w="45" w:type="dxa"/>
              <w:right w:w="45" w:type="dxa"/>
            </w:tcMar>
          </w:tcPr>
          <w:p w:rsidR="004D4D58" w:rsidRDefault="00000000" w14:paraId="1A8010EB" w14:textId="77777777">
            <w:r>
              <w:rPr>
                <w:sz w:val="15"/>
              </w:rPr>
              <w:t>[Type here]</w:t>
            </w:r>
          </w:p>
        </w:tc>
        <w:tc>
          <w:tcPr>
            <w:tcW w:w="2102" w:type="dxa"/>
            <w:tcMar>
              <w:top w:w="45" w:type="dxa"/>
              <w:left w:w="45" w:type="dxa"/>
              <w:bottom w:w="45" w:type="dxa"/>
              <w:right w:w="45" w:type="dxa"/>
            </w:tcMar>
          </w:tcPr>
          <w:p w:rsidR="004D4D58" w:rsidRDefault="00000000" w14:paraId="3E15C244" w14:textId="77777777">
            <w:r>
              <w:rPr>
                <w:sz w:val="15"/>
              </w:rPr>
              <w:t>[Type here]</w:t>
            </w:r>
          </w:p>
        </w:tc>
      </w:tr>
      <w:tr w:rsidR="004D4D58" w14:paraId="377E2B60" w14:textId="77777777">
        <w:trPr>
          <w:jc w:val="center"/>
        </w:trPr>
        <w:tc>
          <w:tcPr>
            <w:tcW w:w="2102" w:type="dxa"/>
            <w:tcMar>
              <w:top w:w="45" w:type="dxa"/>
              <w:left w:w="45" w:type="dxa"/>
              <w:bottom w:w="45" w:type="dxa"/>
              <w:right w:w="45" w:type="dxa"/>
            </w:tcMar>
          </w:tcPr>
          <w:p w:rsidR="004D4D58" w:rsidRDefault="00000000" w14:paraId="69F8696D" w14:textId="77777777">
            <w:r>
              <w:rPr>
                <w:sz w:val="15"/>
              </w:rPr>
              <w:t>[Type here]</w:t>
            </w:r>
          </w:p>
        </w:tc>
        <w:tc>
          <w:tcPr>
            <w:tcW w:w="2102" w:type="dxa"/>
            <w:tcMar>
              <w:top w:w="45" w:type="dxa"/>
              <w:left w:w="45" w:type="dxa"/>
              <w:bottom w:w="45" w:type="dxa"/>
              <w:right w:w="45" w:type="dxa"/>
            </w:tcMar>
          </w:tcPr>
          <w:p w:rsidR="004D4D58" w:rsidRDefault="00000000" w14:paraId="79F16DE9" w14:textId="77777777">
            <w:r>
              <w:rPr>
                <w:sz w:val="15"/>
              </w:rPr>
              <w:t>[Type here]</w:t>
            </w:r>
          </w:p>
        </w:tc>
        <w:tc>
          <w:tcPr>
            <w:tcW w:w="2102" w:type="dxa"/>
            <w:tcMar>
              <w:top w:w="45" w:type="dxa"/>
              <w:left w:w="45" w:type="dxa"/>
              <w:bottom w:w="45" w:type="dxa"/>
              <w:right w:w="45" w:type="dxa"/>
            </w:tcMar>
          </w:tcPr>
          <w:p w:rsidR="004D4D58" w:rsidRDefault="00000000" w14:paraId="3E127264" w14:textId="77777777">
            <w:r>
              <w:rPr>
                <w:sz w:val="15"/>
              </w:rPr>
              <w:t>[Type here]</w:t>
            </w:r>
          </w:p>
        </w:tc>
        <w:tc>
          <w:tcPr>
            <w:tcW w:w="2102" w:type="dxa"/>
            <w:tcMar>
              <w:top w:w="45" w:type="dxa"/>
              <w:left w:w="45" w:type="dxa"/>
              <w:bottom w:w="45" w:type="dxa"/>
              <w:right w:w="45" w:type="dxa"/>
            </w:tcMar>
          </w:tcPr>
          <w:p w:rsidR="004D4D58" w:rsidRDefault="00000000" w14:paraId="64BB2BC9" w14:textId="77777777">
            <w:r>
              <w:rPr>
                <w:sz w:val="15"/>
              </w:rPr>
              <w:t>[Type here]</w:t>
            </w:r>
          </w:p>
        </w:tc>
        <w:tc>
          <w:tcPr>
            <w:tcW w:w="2102" w:type="dxa"/>
            <w:tcMar>
              <w:top w:w="45" w:type="dxa"/>
              <w:left w:w="45" w:type="dxa"/>
              <w:bottom w:w="45" w:type="dxa"/>
              <w:right w:w="45" w:type="dxa"/>
            </w:tcMar>
          </w:tcPr>
          <w:p w:rsidR="004D4D58" w:rsidRDefault="00000000" w14:paraId="7B8BA677" w14:textId="77777777">
            <w:r>
              <w:rPr>
                <w:sz w:val="15"/>
              </w:rPr>
              <w:t>[Type here]</w:t>
            </w:r>
          </w:p>
        </w:tc>
      </w:tr>
      <w:tr w:rsidR="004D4D58" w14:paraId="2F978171" w14:textId="77777777">
        <w:trPr>
          <w:jc w:val="center"/>
        </w:trPr>
        <w:tc>
          <w:tcPr>
            <w:tcW w:w="2102" w:type="dxa"/>
            <w:tcMar>
              <w:top w:w="45" w:type="dxa"/>
              <w:left w:w="45" w:type="dxa"/>
              <w:bottom w:w="45" w:type="dxa"/>
              <w:right w:w="45" w:type="dxa"/>
            </w:tcMar>
          </w:tcPr>
          <w:p w:rsidR="004D4D58" w:rsidRDefault="00000000" w14:paraId="7E52DD5C" w14:textId="77777777">
            <w:r>
              <w:rPr>
                <w:sz w:val="15"/>
              </w:rPr>
              <w:t>[Type here]</w:t>
            </w:r>
          </w:p>
        </w:tc>
        <w:tc>
          <w:tcPr>
            <w:tcW w:w="2102" w:type="dxa"/>
            <w:tcMar>
              <w:top w:w="45" w:type="dxa"/>
              <w:left w:w="45" w:type="dxa"/>
              <w:bottom w:w="45" w:type="dxa"/>
              <w:right w:w="45" w:type="dxa"/>
            </w:tcMar>
          </w:tcPr>
          <w:p w:rsidR="004D4D58" w:rsidRDefault="00000000" w14:paraId="4C030A4F" w14:textId="77777777">
            <w:r>
              <w:rPr>
                <w:sz w:val="15"/>
              </w:rPr>
              <w:t>[Type here]</w:t>
            </w:r>
          </w:p>
        </w:tc>
        <w:tc>
          <w:tcPr>
            <w:tcW w:w="2102" w:type="dxa"/>
            <w:tcMar>
              <w:top w:w="45" w:type="dxa"/>
              <w:left w:w="45" w:type="dxa"/>
              <w:bottom w:w="45" w:type="dxa"/>
              <w:right w:w="45" w:type="dxa"/>
            </w:tcMar>
          </w:tcPr>
          <w:p w:rsidR="004D4D58" w:rsidRDefault="00000000" w14:paraId="2BAF4427" w14:textId="77777777">
            <w:r>
              <w:rPr>
                <w:sz w:val="15"/>
              </w:rPr>
              <w:t>[Type here]</w:t>
            </w:r>
          </w:p>
        </w:tc>
        <w:tc>
          <w:tcPr>
            <w:tcW w:w="2102" w:type="dxa"/>
            <w:tcMar>
              <w:top w:w="45" w:type="dxa"/>
              <w:left w:w="45" w:type="dxa"/>
              <w:bottom w:w="45" w:type="dxa"/>
              <w:right w:w="45" w:type="dxa"/>
            </w:tcMar>
          </w:tcPr>
          <w:p w:rsidR="004D4D58" w:rsidRDefault="00000000" w14:paraId="7DD662A2" w14:textId="77777777">
            <w:r>
              <w:rPr>
                <w:sz w:val="15"/>
              </w:rPr>
              <w:t>[Type here]</w:t>
            </w:r>
          </w:p>
        </w:tc>
        <w:tc>
          <w:tcPr>
            <w:tcW w:w="2102" w:type="dxa"/>
            <w:tcMar>
              <w:top w:w="45" w:type="dxa"/>
              <w:left w:w="45" w:type="dxa"/>
              <w:bottom w:w="45" w:type="dxa"/>
              <w:right w:w="45" w:type="dxa"/>
            </w:tcMar>
          </w:tcPr>
          <w:p w:rsidR="004D4D58" w:rsidRDefault="00000000" w14:paraId="2492D238" w14:textId="77777777">
            <w:r>
              <w:rPr>
                <w:sz w:val="15"/>
              </w:rPr>
              <w:t>[Type here]</w:t>
            </w:r>
          </w:p>
        </w:tc>
      </w:tr>
    </w:tbl>
    <w:p w:rsidR="004D4D58" w:rsidRDefault="004D4D58" w14:paraId="624D9062" w14:textId="77777777">
      <w:pPr>
        <w:spacing w:after="40" w:line="240" w:lineRule="auto"/>
      </w:pPr>
    </w:p>
    <w:p w:rsidR="004D4D58" w:rsidRDefault="00000000" w14:paraId="54A8F29E" w14:textId="77777777">
      <w:pPr>
        <w:pStyle w:val="Heading3"/>
        <w:spacing w:before="160" w:after="80" w:line="240" w:lineRule="auto"/>
      </w:pPr>
      <w:r>
        <w:rPr>
          <w:color w:val="0F6B78"/>
        </w:rPr>
        <w:t>2.4 Regional Role and Collaboration</w:t>
      </w:r>
    </w:p>
    <w:tbl>
      <w:tblPr>
        <w:tblStyle w:val="TableGrid"/>
        <w:tblW w:w="0" w:type="auto"/>
        <w:jc w:val="center"/>
        <w:tblLook w:val="04A0" w:firstRow="1" w:lastRow="0" w:firstColumn="1" w:lastColumn="0" w:noHBand="0" w:noVBand="1"/>
      </w:tblPr>
      <w:tblGrid>
        <w:gridCol w:w="10502"/>
      </w:tblGrid>
      <w:tr w:rsidR="004D4D58" w14:paraId="23A9AEDD" w14:textId="77777777">
        <w:trPr>
          <w:jc w:val="center"/>
        </w:trPr>
        <w:tc>
          <w:tcPr>
            <w:tcW w:w="10512" w:type="dxa"/>
            <w:shd w:val="clear" w:color="auto" w:fill="DDEFEF"/>
            <w:tcMar>
              <w:top w:w="100" w:type="dxa"/>
              <w:left w:w="100" w:type="dxa"/>
              <w:bottom w:w="100" w:type="dxa"/>
              <w:right w:w="100" w:type="dxa"/>
            </w:tcMar>
          </w:tcPr>
          <w:p w:rsidR="004D4D58" w:rsidRDefault="00000000" w14:paraId="70706A44" w14:textId="77777777">
            <w:r>
              <w:rPr>
                <w:sz w:val="17"/>
              </w:rPr>
              <w:t>What to provide: Explain how the center will contribute to and benefit from regional collaboration across Western and Central Africa. Include regional students, faculty networks, joint research, regional professional training, and cross-country sector learning where relevant.</w:t>
            </w:r>
          </w:p>
        </w:tc>
      </w:tr>
      <w:tr w:rsidR="004D4D58" w14:paraId="5F67D6CE" w14:textId="77777777">
        <w:trPr>
          <w:jc w:val="center"/>
        </w:trPr>
        <w:tc>
          <w:tcPr>
            <w:tcW w:w="10512" w:type="dxa"/>
            <w:tcMar>
              <w:top w:w="100" w:type="dxa"/>
              <w:left w:w="100" w:type="dxa"/>
              <w:bottom w:w="100" w:type="dxa"/>
              <w:right w:w="100" w:type="dxa"/>
            </w:tcMar>
          </w:tcPr>
          <w:p w:rsidR="004D4D58" w:rsidRDefault="00000000" w14:paraId="3FA60703" w14:textId="77777777">
            <w:r>
              <w:t>Applicant response: [Type response here.]</w:t>
            </w:r>
          </w:p>
        </w:tc>
      </w:tr>
    </w:tbl>
    <w:p w:rsidR="004D4D58" w:rsidRDefault="004D4D58" w14:paraId="2DA87913" w14:textId="77777777">
      <w:pPr>
        <w:spacing w:after="40" w:line="240" w:lineRule="auto"/>
      </w:pPr>
    </w:p>
    <w:p w:rsidR="004D4D58" w:rsidRDefault="00000000" w14:paraId="33399862" w14:textId="77777777">
      <w:pPr>
        <w:pStyle w:val="Heading3"/>
        <w:spacing w:before="160" w:after="80" w:line="240" w:lineRule="auto"/>
      </w:pPr>
      <w:r>
        <w:rPr>
          <w:color w:val="0F6B78"/>
        </w:rPr>
        <w:t>2.5 Indicative Results Table</w:t>
      </w:r>
    </w:p>
    <w:p w:rsidR="004D4D58" w:rsidRDefault="00000000" w14:paraId="4397B035" w14:textId="77777777">
      <w:pPr>
        <w:spacing w:after="120" w:line="240" w:lineRule="auto"/>
      </w:pPr>
      <w:r>
        <w:rPr>
          <w:sz w:val="16"/>
        </w:rPr>
        <w:t>Complete the table with projected achievements over the five-year program period and the assumptions behind each target. This table is not counted toward the narrative page limit.</w:t>
      </w:r>
    </w:p>
    <w:tbl>
      <w:tblPr>
        <w:tblStyle w:val="TableGrid"/>
        <w:tblW w:w="0" w:type="auto"/>
        <w:jc w:val="center"/>
        <w:tblLook w:val="04A0" w:firstRow="1" w:lastRow="0" w:firstColumn="1" w:lastColumn="0" w:noHBand="0" w:noVBand="1"/>
      </w:tblPr>
      <w:tblGrid>
        <w:gridCol w:w="3500"/>
        <w:gridCol w:w="3501"/>
        <w:gridCol w:w="3501"/>
      </w:tblGrid>
      <w:tr w:rsidR="004D4D58" w:rsidTr="7ED8D741" w14:paraId="682C3415" w14:textId="77777777">
        <w:trPr>
          <w:tblHeader/>
          <w:jc w:val="center"/>
        </w:trPr>
        <w:tc>
          <w:tcPr>
            <w:tcW w:w="3504" w:type="dxa"/>
            <w:shd w:val="clear" w:color="auto" w:fill="1F4E79"/>
            <w:tcMar>
              <w:top w:w="45" w:type="dxa"/>
              <w:left w:w="45" w:type="dxa"/>
              <w:bottom w:w="45" w:type="dxa"/>
              <w:right w:w="45" w:type="dxa"/>
            </w:tcMar>
          </w:tcPr>
          <w:p w:rsidR="004D4D58" w:rsidRDefault="00000000" w14:paraId="2D4FBB78" w14:textId="77777777">
            <w:r>
              <w:rPr>
                <w:b/>
                <w:color w:val="FFFFFF"/>
                <w:sz w:val="15"/>
              </w:rPr>
              <w:t>Indicator</w:t>
            </w:r>
          </w:p>
        </w:tc>
        <w:tc>
          <w:tcPr>
            <w:tcW w:w="3504" w:type="dxa"/>
            <w:shd w:val="clear" w:color="auto" w:fill="1F4E79"/>
            <w:tcMar>
              <w:top w:w="45" w:type="dxa"/>
              <w:left w:w="45" w:type="dxa"/>
              <w:bottom w:w="45" w:type="dxa"/>
              <w:right w:w="45" w:type="dxa"/>
            </w:tcMar>
          </w:tcPr>
          <w:p w:rsidR="004D4D58" w:rsidRDefault="00000000" w14:paraId="66D7B8BE" w14:textId="77777777">
            <w:r>
              <w:rPr>
                <w:b/>
                <w:color w:val="FFFFFF"/>
                <w:sz w:val="15"/>
              </w:rPr>
              <w:t>Projected Achievement (5 years)</w:t>
            </w:r>
          </w:p>
        </w:tc>
        <w:tc>
          <w:tcPr>
            <w:tcW w:w="3504" w:type="dxa"/>
            <w:shd w:val="clear" w:color="auto" w:fill="1F4E79"/>
            <w:tcMar>
              <w:top w:w="45" w:type="dxa"/>
              <w:left w:w="45" w:type="dxa"/>
              <w:bottom w:w="45" w:type="dxa"/>
              <w:right w:w="45" w:type="dxa"/>
            </w:tcMar>
          </w:tcPr>
          <w:p w:rsidR="004D4D58" w:rsidRDefault="00000000" w14:paraId="7CD73C2B" w14:textId="77777777">
            <w:r>
              <w:rPr>
                <w:b/>
                <w:color w:val="FFFFFF"/>
                <w:sz w:val="15"/>
              </w:rPr>
              <w:t>Key Assumptions</w:t>
            </w:r>
          </w:p>
        </w:tc>
      </w:tr>
      <w:tr w:rsidR="004D4D58" w:rsidTr="7ED8D741" w14:paraId="0AD1B631" w14:textId="77777777">
        <w:trPr>
          <w:jc w:val="center"/>
        </w:trPr>
        <w:tc>
          <w:tcPr>
            <w:tcW w:w="3504" w:type="dxa"/>
            <w:tcMar>
              <w:top w:w="45" w:type="dxa"/>
              <w:left w:w="45" w:type="dxa"/>
              <w:bottom w:w="45" w:type="dxa"/>
              <w:right w:w="45" w:type="dxa"/>
            </w:tcMar>
          </w:tcPr>
          <w:p w:rsidR="004D4D58" w:rsidRDefault="00000000" w14:paraId="02D6EA37" w14:textId="77777777">
            <w:r>
              <w:rPr>
                <w:sz w:val="15"/>
              </w:rPr>
              <w:t>% of graduates finding employment within 6 months</w:t>
            </w:r>
          </w:p>
        </w:tc>
        <w:tc>
          <w:tcPr>
            <w:tcW w:w="3504" w:type="dxa"/>
            <w:tcMar>
              <w:top w:w="45" w:type="dxa"/>
              <w:left w:w="45" w:type="dxa"/>
              <w:bottom w:w="45" w:type="dxa"/>
              <w:right w:w="45" w:type="dxa"/>
            </w:tcMar>
          </w:tcPr>
          <w:p w:rsidR="004D4D58" w:rsidRDefault="00000000" w14:paraId="09E3F8A1" w14:textId="77777777">
            <w:r>
              <w:rPr>
                <w:sz w:val="15"/>
              </w:rPr>
              <w:t>[Type here]</w:t>
            </w:r>
          </w:p>
        </w:tc>
        <w:tc>
          <w:tcPr>
            <w:tcW w:w="3504" w:type="dxa"/>
            <w:tcMar>
              <w:top w:w="45" w:type="dxa"/>
              <w:left w:w="45" w:type="dxa"/>
              <w:bottom w:w="45" w:type="dxa"/>
              <w:right w:w="45" w:type="dxa"/>
            </w:tcMar>
          </w:tcPr>
          <w:p w:rsidR="004D4D58" w:rsidRDefault="00000000" w14:paraId="09C5F842" w14:textId="77777777">
            <w:r>
              <w:rPr>
                <w:sz w:val="15"/>
              </w:rPr>
              <w:t>[Type here]</w:t>
            </w:r>
          </w:p>
        </w:tc>
      </w:tr>
      <w:tr w:rsidR="004D4D58" w:rsidTr="7ED8D741" w14:paraId="4F5430AC" w14:textId="77777777">
        <w:trPr>
          <w:jc w:val="center"/>
        </w:trPr>
        <w:tc>
          <w:tcPr>
            <w:tcW w:w="3504" w:type="dxa"/>
            <w:tcMar>
              <w:top w:w="45" w:type="dxa"/>
              <w:left w:w="45" w:type="dxa"/>
              <w:bottom w:w="45" w:type="dxa"/>
              <w:right w:w="45" w:type="dxa"/>
            </w:tcMar>
          </w:tcPr>
          <w:p w:rsidR="004D4D58" w:rsidRDefault="00000000" w14:paraId="2A471F31" w14:textId="77777777">
            <w:r>
              <w:rPr>
                <w:sz w:val="15"/>
              </w:rPr>
              <w:t>Total graduates - PhD</w:t>
            </w:r>
          </w:p>
        </w:tc>
        <w:tc>
          <w:tcPr>
            <w:tcW w:w="3504" w:type="dxa"/>
            <w:tcMar>
              <w:top w:w="45" w:type="dxa"/>
              <w:left w:w="45" w:type="dxa"/>
              <w:bottom w:w="45" w:type="dxa"/>
              <w:right w:w="45" w:type="dxa"/>
            </w:tcMar>
          </w:tcPr>
          <w:p w:rsidR="004D4D58" w:rsidRDefault="00000000" w14:paraId="05845FE1" w14:textId="77777777">
            <w:r>
              <w:rPr>
                <w:sz w:val="15"/>
              </w:rPr>
              <w:t>[Type here]</w:t>
            </w:r>
          </w:p>
        </w:tc>
        <w:tc>
          <w:tcPr>
            <w:tcW w:w="3504" w:type="dxa"/>
            <w:tcMar>
              <w:top w:w="45" w:type="dxa"/>
              <w:left w:w="45" w:type="dxa"/>
              <w:bottom w:w="45" w:type="dxa"/>
              <w:right w:w="45" w:type="dxa"/>
            </w:tcMar>
          </w:tcPr>
          <w:p w:rsidR="004D4D58" w:rsidRDefault="00000000" w14:paraId="425EF119" w14:textId="77777777">
            <w:r>
              <w:rPr>
                <w:sz w:val="15"/>
              </w:rPr>
              <w:t>[Type here]</w:t>
            </w:r>
          </w:p>
        </w:tc>
      </w:tr>
      <w:tr w:rsidR="004D4D58" w:rsidTr="7ED8D741" w14:paraId="0B9AF9DF" w14:textId="77777777">
        <w:trPr>
          <w:jc w:val="center"/>
        </w:trPr>
        <w:tc>
          <w:tcPr>
            <w:tcW w:w="3504" w:type="dxa"/>
            <w:tcMar>
              <w:top w:w="45" w:type="dxa"/>
              <w:left w:w="45" w:type="dxa"/>
              <w:bottom w:w="45" w:type="dxa"/>
              <w:right w:w="45" w:type="dxa"/>
            </w:tcMar>
          </w:tcPr>
          <w:p w:rsidR="004D4D58" w:rsidRDefault="00000000" w14:paraId="6BDC1DE2" w14:textId="77777777">
            <w:r>
              <w:rPr>
                <w:sz w:val="15"/>
              </w:rPr>
              <w:t>Total graduates - Master's</w:t>
            </w:r>
          </w:p>
        </w:tc>
        <w:tc>
          <w:tcPr>
            <w:tcW w:w="3504" w:type="dxa"/>
            <w:tcMar>
              <w:top w:w="45" w:type="dxa"/>
              <w:left w:w="45" w:type="dxa"/>
              <w:bottom w:w="45" w:type="dxa"/>
              <w:right w:w="45" w:type="dxa"/>
            </w:tcMar>
          </w:tcPr>
          <w:p w:rsidR="004D4D58" w:rsidRDefault="00000000" w14:paraId="76735A6A" w14:textId="77777777">
            <w:r>
              <w:rPr>
                <w:sz w:val="15"/>
              </w:rPr>
              <w:t>[Type here]</w:t>
            </w:r>
          </w:p>
        </w:tc>
        <w:tc>
          <w:tcPr>
            <w:tcW w:w="3504" w:type="dxa"/>
            <w:tcMar>
              <w:top w:w="45" w:type="dxa"/>
              <w:left w:w="45" w:type="dxa"/>
              <w:bottom w:w="45" w:type="dxa"/>
              <w:right w:w="45" w:type="dxa"/>
            </w:tcMar>
          </w:tcPr>
          <w:p w:rsidR="004D4D58" w:rsidRDefault="00000000" w14:paraId="42608354" w14:textId="77777777">
            <w:r>
              <w:rPr>
                <w:sz w:val="15"/>
              </w:rPr>
              <w:t>[Type here]</w:t>
            </w:r>
          </w:p>
        </w:tc>
      </w:tr>
      <w:tr w:rsidR="004D4D58" w:rsidTr="7ED8D741" w14:paraId="71A37E92" w14:textId="77777777">
        <w:trPr>
          <w:jc w:val="center"/>
        </w:trPr>
        <w:tc>
          <w:tcPr>
            <w:tcW w:w="3504" w:type="dxa"/>
            <w:tcMar>
              <w:top w:w="45" w:type="dxa"/>
              <w:left w:w="45" w:type="dxa"/>
              <w:bottom w:w="45" w:type="dxa"/>
              <w:right w:w="45" w:type="dxa"/>
            </w:tcMar>
          </w:tcPr>
          <w:p w:rsidR="004D4D58" w:rsidRDefault="00000000" w14:paraId="53709702" w14:textId="7BE76B59">
            <w:r w:rsidRPr="7ED8D741" w:rsidR="00000000">
              <w:rPr>
                <w:sz w:val="15"/>
                <w:szCs w:val="15"/>
              </w:rPr>
              <w:t>Short course / professional trainees</w:t>
            </w:r>
            <w:r w:rsidRPr="7ED8D741" w:rsidR="00C322D1">
              <w:rPr>
                <w:sz w:val="15"/>
                <w:szCs w:val="15"/>
              </w:rPr>
              <w:t xml:space="preserve"> (courses for reskilling and upskilling, including on-the-job training)</w:t>
            </w:r>
          </w:p>
        </w:tc>
        <w:tc>
          <w:tcPr>
            <w:tcW w:w="3504" w:type="dxa"/>
            <w:tcMar>
              <w:top w:w="45" w:type="dxa"/>
              <w:left w:w="45" w:type="dxa"/>
              <w:bottom w:w="45" w:type="dxa"/>
              <w:right w:w="45" w:type="dxa"/>
            </w:tcMar>
          </w:tcPr>
          <w:p w:rsidR="004D4D58" w:rsidRDefault="00000000" w14:paraId="215E0E02" w14:textId="77777777">
            <w:r>
              <w:rPr>
                <w:sz w:val="15"/>
              </w:rPr>
              <w:t>[Type here]</w:t>
            </w:r>
          </w:p>
        </w:tc>
        <w:tc>
          <w:tcPr>
            <w:tcW w:w="3504" w:type="dxa"/>
            <w:tcMar>
              <w:top w:w="45" w:type="dxa"/>
              <w:left w:w="45" w:type="dxa"/>
              <w:bottom w:w="45" w:type="dxa"/>
              <w:right w:w="45" w:type="dxa"/>
            </w:tcMar>
          </w:tcPr>
          <w:p w:rsidR="004D4D58" w:rsidRDefault="00000000" w14:paraId="304C13E1" w14:textId="77777777">
            <w:r>
              <w:rPr>
                <w:sz w:val="15"/>
              </w:rPr>
              <w:t>[Type here]</w:t>
            </w:r>
          </w:p>
        </w:tc>
      </w:tr>
      <w:tr w:rsidR="004D4D58" w:rsidTr="7ED8D741" w14:paraId="579D6CD3" w14:textId="77777777">
        <w:trPr>
          <w:jc w:val="center"/>
        </w:trPr>
        <w:tc>
          <w:tcPr>
            <w:tcW w:w="3504" w:type="dxa"/>
            <w:tcMar>
              <w:top w:w="45" w:type="dxa"/>
              <w:left w:w="45" w:type="dxa"/>
              <w:bottom w:w="45" w:type="dxa"/>
              <w:right w:w="45" w:type="dxa"/>
            </w:tcMar>
          </w:tcPr>
          <w:p w:rsidR="004D4D58" w:rsidRDefault="00000000" w14:paraId="283B8D18" w14:textId="77777777">
            <w:r>
              <w:rPr>
                <w:sz w:val="15"/>
              </w:rPr>
              <w:t>Female students / trainees</w:t>
            </w:r>
          </w:p>
        </w:tc>
        <w:tc>
          <w:tcPr>
            <w:tcW w:w="3504" w:type="dxa"/>
            <w:tcMar>
              <w:top w:w="45" w:type="dxa"/>
              <w:left w:w="45" w:type="dxa"/>
              <w:bottom w:w="45" w:type="dxa"/>
              <w:right w:w="45" w:type="dxa"/>
            </w:tcMar>
          </w:tcPr>
          <w:p w:rsidR="004D4D58" w:rsidRDefault="00000000" w14:paraId="0FA0947C" w14:textId="77777777">
            <w:r>
              <w:rPr>
                <w:sz w:val="15"/>
              </w:rPr>
              <w:t>[Type here]</w:t>
            </w:r>
          </w:p>
        </w:tc>
        <w:tc>
          <w:tcPr>
            <w:tcW w:w="3504" w:type="dxa"/>
            <w:tcMar>
              <w:top w:w="45" w:type="dxa"/>
              <w:left w:w="45" w:type="dxa"/>
              <w:bottom w:w="45" w:type="dxa"/>
              <w:right w:w="45" w:type="dxa"/>
            </w:tcMar>
          </w:tcPr>
          <w:p w:rsidR="004D4D58" w:rsidRDefault="00000000" w14:paraId="1E6D0675" w14:textId="77777777">
            <w:r>
              <w:rPr>
                <w:sz w:val="15"/>
              </w:rPr>
              <w:t>[Type here]</w:t>
            </w:r>
          </w:p>
        </w:tc>
      </w:tr>
      <w:tr w:rsidR="004D4D58" w:rsidTr="7ED8D741" w14:paraId="3E3BC9A3" w14:textId="77777777">
        <w:trPr>
          <w:jc w:val="center"/>
        </w:trPr>
        <w:tc>
          <w:tcPr>
            <w:tcW w:w="3504" w:type="dxa"/>
            <w:tcMar>
              <w:top w:w="45" w:type="dxa"/>
              <w:left w:w="45" w:type="dxa"/>
              <w:bottom w:w="45" w:type="dxa"/>
              <w:right w:w="45" w:type="dxa"/>
            </w:tcMar>
          </w:tcPr>
          <w:p w:rsidR="004D4D58" w:rsidRDefault="00000000" w14:paraId="4D64CEF1" w14:textId="77777777">
            <w:r>
              <w:rPr>
                <w:sz w:val="15"/>
              </w:rPr>
              <w:t>Regional / non-national students</w:t>
            </w:r>
          </w:p>
        </w:tc>
        <w:tc>
          <w:tcPr>
            <w:tcW w:w="3504" w:type="dxa"/>
            <w:tcMar>
              <w:top w:w="45" w:type="dxa"/>
              <w:left w:w="45" w:type="dxa"/>
              <w:bottom w:w="45" w:type="dxa"/>
              <w:right w:w="45" w:type="dxa"/>
            </w:tcMar>
          </w:tcPr>
          <w:p w:rsidR="004D4D58" w:rsidRDefault="00000000" w14:paraId="2F63C9CB" w14:textId="77777777">
            <w:r>
              <w:rPr>
                <w:sz w:val="15"/>
              </w:rPr>
              <w:t>[Type here]</w:t>
            </w:r>
          </w:p>
        </w:tc>
        <w:tc>
          <w:tcPr>
            <w:tcW w:w="3504" w:type="dxa"/>
            <w:tcMar>
              <w:top w:w="45" w:type="dxa"/>
              <w:left w:w="45" w:type="dxa"/>
              <w:bottom w:w="45" w:type="dxa"/>
              <w:right w:w="45" w:type="dxa"/>
            </w:tcMar>
          </w:tcPr>
          <w:p w:rsidR="004D4D58" w:rsidRDefault="00000000" w14:paraId="22414D36" w14:textId="77777777">
            <w:r>
              <w:rPr>
                <w:sz w:val="15"/>
              </w:rPr>
              <w:t>[Type here]</w:t>
            </w:r>
          </w:p>
        </w:tc>
      </w:tr>
      <w:tr w:rsidR="004D4D58" w:rsidTr="7ED8D741" w14:paraId="34834FC0" w14:textId="77777777">
        <w:trPr>
          <w:jc w:val="center"/>
        </w:trPr>
        <w:tc>
          <w:tcPr>
            <w:tcW w:w="3504" w:type="dxa"/>
            <w:tcMar>
              <w:top w:w="45" w:type="dxa"/>
              <w:left w:w="45" w:type="dxa"/>
              <w:bottom w:w="45" w:type="dxa"/>
              <w:right w:w="45" w:type="dxa"/>
            </w:tcMar>
          </w:tcPr>
          <w:p w:rsidR="004D4D58" w:rsidRDefault="00000000" w14:paraId="16B354D3" w14:textId="77777777">
            <w:r>
              <w:rPr>
                <w:sz w:val="15"/>
              </w:rPr>
              <w:t>Peer-reviewed publications</w:t>
            </w:r>
          </w:p>
        </w:tc>
        <w:tc>
          <w:tcPr>
            <w:tcW w:w="3504" w:type="dxa"/>
            <w:tcMar>
              <w:top w:w="45" w:type="dxa"/>
              <w:left w:w="45" w:type="dxa"/>
              <w:bottom w:w="45" w:type="dxa"/>
              <w:right w:w="45" w:type="dxa"/>
            </w:tcMar>
          </w:tcPr>
          <w:p w:rsidR="004D4D58" w:rsidRDefault="00000000" w14:paraId="78C9D7A0" w14:textId="77777777">
            <w:r>
              <w:rPr>
                <w:sz w:val="15"/>
              </w:rPr>
              <w:t>[Type here]</w:t>
            </w:r>
          </w:p>
        </w:tc>
        <w:tc>
          <w:tcPr>
            <w:tcW w:w="3504" w:type="dxa"/>
            <w:tcMar>
              <w:top w:w="45" w:type="dxa"/>
              <w:left w:w="45" w:type="dxa"/>
              <w:bottom w:w="45" w:type="dxa"/>
              <w:right w:w="45" w:type="dxa"/>
            </w:tcMar>
          </w:tcPr>
          <w:p w:rsidR="004D4D58" w:rsidRDefault="00000000" w14:paraId="7261FF12" w14:textId="77777777">
            <w:r>
              <w:rPr>
                <w:sz w:val="15"/>
              </w:rPr>
              <w:t>[Type here]</w:t>
            </w:r>
          </w:p>
        </w:tc>
      </w:tr>
      <w:tr w:rsidR="004D4D58" w:rsidTr="7ED8D741" w14:paraId="2ED5C380" w14:textId="77777777">
        <w:trPr>
          <w:jc w:val="center"/>
        </w:trPr>
        <w:tc>
          <w:tcPr>
            <w:tcW w:w="3504" w:type="dxa"/>
            <w:tcMar>
              <w:top w:w="45" w:type="dxa"/>
              <w:left w:w="45" w:type="dxa"/>
              <w:bottom w:w="45" w:type="dxa"/>
              <w:right w:w="45" w:type="dxa"/>
            </w:tcMar>
          </w:tcPr>
          <w:p w:rsidR="004D4D58" w:rsidRDefault="00000000" w14:paraId="2C97361E" w14:textId="77777777">
            <w:r>
              <w:rPr>
                <w:sz w:val="15"/>
              </w:rPr>
              <w:t>Applied research outputs / prototypes / policy outputs</w:t>
            </w:r>
          </w:p>
        </w:tc>
        <w:tc>
          <w:tcPr>
            <w:tcW w:w="3504" w:type="dxa"/>
            <w:tcMar>
              <w:top w:w="45" w:type="dxa"/>
              <w:left w:w="45" w:type="dxa"/>
              <w:bottom w:w="45" w:type="dxa"/>
              <w:right w:w="45" w:type="dxa"/>
            </w:tcMar>
          </w:tcPr>
          <w:p w:rsidR="004D4D58" w:rsidRDefault="00000000" w14:paraId="4003EDAC" w14:textId="77777777">
            <w:r>
              <w:rPr>
                <w:sz w:val="15"/>
              </w:rPr>
              <w:t>[Type here]</w:t>
            </w:r>
          </w:p>
        </w:tc>
        <w:tc>
          <w:tcPr>
            <w:tcW w:w="3504" w:type="dxa"/>
            <w:tcMar>
              <w:top w:w="45" w:type="dxa"/>
              <w:left w:w="45" w:type="dxa"/>
              <w:bottom w:w="45" w:type="dxa"/>
              <w:right w:w="45" w:type="dxa"/>
            </w:tcMar>
          </w:tcPr>
          <w:p w:rsidR="004D4D58" w:rsidRDefault="00000000" w14:paraId="71C1B1FA" w14:textId="77777777">
            <w:r>
              <w:rPr>
                <w:sz w:val="15"/>
              </w:rPr>
              <w:t>[Type here]</w:t>
            </w:r>
          </w:p>
        </w:tc>
      </w:tr>
      <w:tr w:rsidR="004D4D58" w:rsidTr="7ED8D741" w14:paraId="4411DE03" w14:textId="77777777">
        <w:trPr>
          <w:jc w:val="center"/>
        </w:trPr>
        <w:tc>
          <w:tcPr>
            <w:tcW w:w="3504" w:type="dxa"/>
            <w:tcMar>
              <w:top w:w="45" w:type="dxa"/>
              <w:left w:w="45" w:type="dxa"/>
              <w:bottom w:w="45" w:type="dxa"/>
              <w:right w:w="45" w:type="dxa"/>
            </w:tcMar>
          </w:tcPr>
          <w:p w:rsidR="004D4D58" w:rsidRDefault="00000000" w14:paraId="59B9CCC1" w14:textId="77777777">
            <w:r>
              <w:rPr>
                <w:sz w:val="15"/>
              </w:rPr>
              <w:t>Industry or employer partnerships established or deepened</w:t>
            </w:r>
          </w:p>
        </w:tc>
        <w:tc>
          <w:tcPr>
            <w:tcW w:w="3504" w:type="dxa"/>
            <w:tcMar>
              <w:top w:w="45" w:type="dxa"/>
              <w:left w:w="45" w:type="dxa"/>
              <w:bottom w:w="45" w:type="dxa"/>
              <w:right w:w="45" w:type="dxa"/>
            </w:tcMar>
          </w:tcPr>
          <w:p w:rsidR="004D4D58" w:rsidRDefault="00000000" w14:paraId="47F0FE5A" w14:textId="77777777">
            <w:r>
              <w:rPr>
                <w:sz w:val="15"/>
              </w:rPr>
              <w:t>[Type here]</w:t>
            </w:r>
          </w:p>
        </w:tc>
        <w:tc>
          <w:tcPr>
            <w:tcW w:w="3504" w:type="dxa"/>
            <w:tcMar>
              <w:top w:w="45" w:type="dxa"/>
              <w:left w:w="45" w:type="dxa"/>
              <w:bottom w:w="45" w:type="dxa"/>
              <w:right w:w="45" w:type="dxa"/>
            </w:tcMar>
          </w:tcPr>
          <w:p w:rsidR="004D4D58" w:rsidRDefault="00000000" w14:paraId="035A8E4D" w14:textId="77777777">
            <w:r>
              <w:rPr>
                <w:sz w:val="15"/>
              </w:rPr>
              <w:t>[Type here]</w:t>
            </w:r>
          </w:p>
        </w:tc>
      </w:tr>
      <w:tr w:rsidR="004D4D58" w:rsidTr="7ED8D741" w14:paraId="7571935A" w14:textId="77777777">
        <w:trPr>
          <w:jc w:val="center"/>
        </w:trPr>
        <w:tc>
          <w:tcPr>
            <w:tcW w:w="3504" w:type="dxa"/>
            <w:tcMar>
              <w:top w:w="45" w:type="dxa"/>
              <w:left w:w="45" w:type="dxa"/>
              <w:bottom w:w="45" w:type="dxa"/>
              <w:right w:w="45" w:type="dxa"/>
            </w:tcMar>
          </w:tcPr>
          <w:p w:rsidR="004D4D58" w:rsidRDefault="00000000" w14:paraId="7C7F0236" w14:textId="77777777">
            <w:r>
              <w:rPr>
                <w:sz w:val="15"/>
              </w:rPr>
              <w:t>Internships / work-based placements facilitated</w:t>
            </w:r>
          </w:p>
        </w:tc>
        <w:tc>
          <w:tcPr>
            <w:tcW w:w="3504" w:type="dxa"/>
            <w:tcMar>
              <w:top w:w="45" w:type="dxa"/>
              <w:left w:w="45" w:type="dxa"/>
              <w:bottom w:w="45" w:type="dxa"/>
              <w:right w:w="45" w:type="dxa"/>
            </w:tcMar>
          </w:tcPr>
          <w:p w:rsidR="004D4D58" w:rsidRDefault="00000000" w14:paraId="2F84CBC0" w14:textId="77777777">
            <w:r>
              <w:rPr>
                <w:sz w:val="15"/>
              </w:rPr>
              <w:t>[Type here]</w:t>
            </w:r>
          </w:p>
        </w:tc>
        <w:tc>
          <w:tcPr>
            <w:tcW w:w="3504" w:type="dxa"/>
            <w:tcMar>
              <w:top w:w="45" w:type="dxa"/>
              <w:left w:w="45" w:type="dxa"/>
              <w:bottom w:w="45" w:type="dxa"/>
              <w:right w:w="45" w:type="dxa"/>
            </w:tcMar>
          </w:tcPr>
          <w:p w:rsidR="004D4D58" w:rsidRDefault="00000000" w14:paraId="14896197" w14:textId="77777777">
            <w:r>
              <w:rPr>
                <w:sz w:val="15"/>
              </w:rPr>
              <w:t>[Type here]</w:t>
            </w:r>
          </w:p>
        </w:tc>
      </w:tr>
      <w:tr w:rsidR="004D4D58" w:rsidTr="7ED8D741" w14:paraId="21E248F3" w14:textId="77777777">
        <w:trPr>
          <w:jc w:val="center"/>
        </w:trPr>
        <w:tc>
          <w:tcPr>
            <w:tcW w:w="3504" w:type="dxa"/>
            <w:tcMar>
              <w:top w:w="45" w:type="dxa"/>
              <w:left w:w="45" w:type="dxa"/>
              <w:bottom w:w="45" w:type="dxa"/>
              <w:right w:w="45" w:type="dxa"/>
            </w:tcMar>
          </w:tcPr>
          <w:p w:rsidR="004D4D58" w:rsidRDefault="00000000" w14:paraId="212ED810" w14:textId="77777777">
            <w:r>
              <w:rPr>
                <w:sz w:val="15"/>
              </w:rPr>
              <w:t>Externally generated revenue</w:t>
            </w:r>
          </w:p>
        </w:tc>
        <w:tc>
          <w:tcPr>
            <w:tcW w:w="3504" w:type="dxa"/>
            <w:tcMar>
              <w:top w:w="45" w:type="dxa"/>
              <w:left w:w="45" w:type="dxa"/>
              <w:bottom w:w="45" w:type="dxa"/>
              <w:right w:w="45" w:type="dxa"/>
            </w:tcMar>
          </w:tcPr>
          <w:p w:rsidR="004D4D58" w:rsidRDefault="00000000" w14:paraId="1D2394BD" w14:textId="77777777">
            <w:r>
              <w:rPr>
                <w:sz w:val="15"/>
              </w:rPr>
              <w:t>[Type here]</w:t>
            </w:r>
          </w:p>
        </w:tc>
        <w:tc>
          <w:tcPr>
            <w:tcW w:w="3504" w:type="dxa"/>
            <w:tcMar>
              <w:top w:w="45" w:type="dxa"/>
              <w:left w:w="45" w:type="dxa"/>
              <w:bottom w:w="45" w:type="dxa"/>
              <w:right w:w="45" w:type="dxa"/>
            </w:tcMar>
          </w:tcPr>
          <w:p w:rsidR="004D4D58" w:rsidRDefault="00000000" w14:paraId="790DCF9A" w14:textId="77777777">
            <w:r>
              <w:rPr>
                <w:sz w:val="15"/>
              </w:rPr>
              <w:t>[Type here]</w:t>
            </w:r>
          </w:p>
        </w:tc>
      </w:tr>
      <w:tr w:rsidR="004D4D58" w:rsidTr="7ED8D741" w14:paraId="7ED13B47" w14:textId="77777777">
        <w:trPr>
          <w:jc w:val="center"/>
        </w:trPr>
        <w:tc>
          <w:tcPr>
            <w:tcW w:w="3504" w:type="dxa"/>
            <w:tcMar>
              <w:top w:w="45" w:type="dxa"/>
              <w:left w:w="45" w:type="dxa"/>
              <w:bottom w:w="45" w:type="dxa"/>
              <w:right w:w="45" w:type="dxa"/>
            </w:tcMar>
          </w:tcPr>
          <w:p w:rsidR="004D4D58" w:rsidRDefault="00000000" w14:paraId="01154B74" w14:textId="77777777">
            <w:r>
              <w:rPr>
                <w:sz w:val="15"/>
              </w:rPr>
              <w:t>Newly accredited or upgraded programs</w:t>
            </w:r>
          </w:p>
        </w:tc>
        <w:tc>
          <w:tcPr>
            <w:tcW w:w="3504" w:type="dxa"/>
            <w:tcMar>
              <w:top w:w="45" w:type="dxa"/>
              <w:left w:w="45" w:type="dxa"/>
              <w:bottom w:w="45" w:type="dxa"/>
              <w:right w:w="45" w:type="dxa"/>
            </w:tcMar>
          </w:tcPr>
          <w:p w:rsidR="004D4D58" w:rsidRDefault="00000000" w14:paraId="28FC44F5" w14:textId="77777777">
            <w:r>
              <w:rPr>
                <w:sz w:val="15"/>
              </w:rPr>
              <w:t>[Type here]</w:t>
            </w:r>
          </w:p>
        </w:tc>
        <w:tc>
          <w:tcPr>
            <w:tcW w:w="3504" w:type="dxa"/>
            <w:tcMar>
              <w:top w:w="45" w:type="dxa"/>
              <w:left w:w="45" w:type="dxa"/>
              <w:bottom w:w="45" w:type="dxa"/>
              <w:right w:w="45" w:type="dxa"/>
            </w:tcMar>
          </w:tcPr>
          <w:p w:rsidR="004D4D58" w:rsidRDefault="00000000" w14:paraId="70EE3E19" w14:textId="77777777">
            <w:r>
              <w:rPr>
                <w:sz w:val="15"/>
              </w:rPr>
              <w:t>[Type here]</w:t>
            </w:r>
          </w:p>
        </w:tc>
      </w:tr>
      <w:tr w:rsidR="004D4D58" w:rsidTr="7ED8D741" w14:paraId="3CBA8087" w14:textId="77777777">
        <w:trPr>
          <w:jc w:val="center"/>
        </w:trPr>
        <w:tc>
          <w:tcPr>
            <w:tcW w:w="3504" w:type="dxa"/>
            <w:tcMar>
              <w:top w:w="45" w:type="dxa"/>
              <w:left w:w="45" w:type="dxa"/>
              <w:bottom w:w="45" w:type="dxa"/>
              <w:right w:w="45" w:type="dxa"/>
            </w:tcMar>
          </w:tcPr>
          <w:p w:rsidR="004D4D58" w:rsidRDefault="00000000" w14:paraId="3BDC147F" w14:textId="77777777">
            <w:r>
              <w:rPr>
                <w:sz w:val="15"/>
              </w:rPr>
              <w:t>Commercialization / technology transfer outputs, where applicable</w:t>
            </w:r>
          </w:p>
        </w:tc>
        <w:tc>
          <w:tcPr>
            <w:tcW w:w="3504" w:type="dxa"/>
            <w:tcMar>
              <w:top w:w="45" w:type="dxa"/>
              <w:left w:w="45" w:type="dxa"/>
              <w:bottom w:w="45" w:type="dxa"/>
              <w:right w:w="45" w:type="dxa"/>
            </w:tcMar>
          </w:tcPr>
          <w:p w:rsidR="004D4D58" w:rsidRDefault="00000000" w14:paraId="050B0FCD" w14:textId="77777777">
            <w:r>
              <w:rPr>
                <w:sz w:val="15"/>
              </w:rPr>
              <w:t>[Type here]</w:t>
            </w:r>
          </w:p>
        </w:tc>
        <w:tc>
          <w:tcPr>
            <w:tcW w:w="3504" w:type="dxa"/>
            <w:tcMar>
              <w:top w:w="45" w:type="dxa"/>
              <w:left w:w="45" w:type="dxa"/>
              <w:bottom w:w="45" w:type="dxa"/>
              <w:right w:w="45" w:type="dxa"/>
            </w:tcMar>
          </w:tcPr>
          <w:p w:rsidR="004D4D58" w:rsidRDefault="00000000" w14:paraId="1469DFC7" w14:textId="77777777">
            <w:r>
              <w:rPr>
                <w:sz w:val="15"/>
              </w:rPr>
              <w:t>[Type here]</w:t>
            </w:r>
          </w:p>
        </w:tc>
      </w:tr>
    </w:tbl>
    <w:p w:rsidR="004D4D58" w:rsidRDefault="004D4D58" w14:paraId="59E18D76" w14:textId="77777777">
      <w:pPr>
        <w:spacing w:after="40" w:line="240" w:lineRule="auto"/>
      </w:pPr>
    </w:p>
    <w:p w:rsidR="004D4D58" w:rsidRDefault="00000000" w14:paraId="3CFCE094" w14:textId="77777777">
      <w:pPr>
        <w:pStyle w:val="Heading2"/>
        <w:spacing w:before="160" w:after="80" w:line="240" w:lineRule="auto"/>
      </w:pPr>
      <w:r>
        <w:rPr>
          <w:color w:val="0F6B78"/>
        </w:rPr>
        <w:t>Section 3 - Institutional Excellence and Readiness</w:t>
      </w:r>
    </w:p>
    <w:p w:rsidRPr="00114939" w:rsidR="004D4D58" w:rsidRDefault="00000000" w14:paraId="4C405925" w14:textId="77777777">
      <w:pPr>
        <w:spacing w:after="120" w:line="240" w:lineRule="auto"/>
        <w:rPr>
          <w:b/>
          <w:bCs/>
          <w:color w:val="C00000"/>
        </w:rPr>
      </w:pPr>
      <w:r w:rsidRPr="00114939">
        <w:rPr>
          <w:b/>
          <w:bCs/>
          <w:i/>
          <w:color w:val="C00000"/>
          <w:sz w:val="16"/>
        </w:rPr>
        <w:t>Indicative allocation: 3-4 pages.</w:t>
      </w:r>
    </w:p>
    <w:p w:rsidR="004D4D58" w:rsidRDefault="00000000" w14:paraId="5BA8AFF0" w14:textId="77777777">
      <w:pPr>
        <w:pStyle w:val="Heading3"/>
        <w:spacing w:before="160" w:after="80" w:line="240" w:lineRule="auto"/>
      </w:pPr>
      <w:r>
        <w:rPr>
          <w:color w:val="0F6B78"/>
        </w:rPr>
        <w:t>3.1 Track Record and Existing Capacity</w:t>
      </w:r>
    </w:p>
    <w:tbl>
      <w:tblPr>
        <w:tblStyle w:val="TableGrid"/>
        <w:tblW w:w="0" w:type="auto"/>
        <w:jc w:val="center"/>
        <w:tblLook w:val="04A0" w:firstRow="1" w:lastRow="0" w:firstColumn="1" w:lastColumn="0" w:noHBand="0" w:noVBand="1"/>
      </w:tblPr>
      <w:tblGrid>
        <w:gridCol w:w="10502"/>
      </w:tblGrid>
      <w:tr w:rsidR="004D4D58" w14:paraId="5098E27E" w14:textId="77777777">
        <w:trPr>
          <w:jc w:val="center"/>
        </w:trPr>
        <w:tc>
          <w:tcPr>
            <w:tcW w:w="10512" w:type="dxa"/>
            <w:shd w:val="clear" w:color="auto" w:fill="DDEFEF"/>
            <w:tcMar>
              <w:top w:w="100" w:type="dxa"/>
              <w:left w:w="100" w:type="dxa"/>
              <w:bottom w:w="100" w:type="dxa"/>
              <w:right w:w="100" w:type="dxa"/>
            </w:tcMar>
          </w:tcPr>
          <w:p w:rsidR="004D4D58" w:rsidRDefault="00000000" w14:paraId="71727FAC" w14:textId="77777777">
            <w:r>
              <w:rPr>
                <w:sz w:val="17"/>
              </w:rPr>
              <w:t>What to provide: Summarize the center's most significant achievements in postgraduate training, peer-reviewed research, industry engagement, regional reach, external revenue generation, and prior performance under ACE or related programs.</w:t>
            </w:r>
          </w:p>
        </w:tc>
      </w:tr>
      <w:tr w:rsidR="004D4D58" w14:paraId="7256226D" w14:textId="77777777">
        <w:trPr>
          <w:jc w:val="center"/>
        </w:trPr>
        <w:tc>
          <w:tcPr>
            <w:tcW w:w="10512" w:type="dxa"/>
            <w:tcMar>
              <w:top w:w="100" w:type="dxa"/>
              <w:left w:w="100" w:type="dxa"/>
              <w:bottom w:w="100" w:type="dxa"/>
              <w:right w:w="100" w:type="dxa"/>
            </w:tcMar>
          </w:tcPr>
          <w:p w:rsidR="004D4D58" w:rsidRDefault="00000000" w14:paraId="1435E31A" w14:textId="77777777">
            <w:r>
              <w:t>Applicant response: [Type response here.]</w:t>
            </w:r>
          </w:p>
        </w:tc>
      </w:tr>
    </w:tbl>
    <w:p w:rsidR="004D4D58" w:rsidRDefault="004D4D58" w14:paraId="6D73A276" w14:textId="77777777">
      <w:pPr>
        <w:spacing w:after="40" w:line="240" w:lineRule="auto"/>
      </w:pPr>
    </w:p>
    <w:p w:rsidR="004D4D58" w:rsidRDefault="00000000" w14:paraId="082C743E" w14:textId="77777777">
      <w:pPr>
        <w:pStyle w:val="Heading3"/>
        <w:spacing w:before="160" w:after="80" w:line="240" w:lineRule="auto"/>
      </w:pPr>
      <w:r>
        <w:rPr>
          <w:color w:val="0F6B78"/>
        </w:rPr>
        <w:t>3.2 Host University Support and Governance</w:t>
      </w:r>
    </w:p>
    <w:tbl>
      <w:tblPr>
        <w:tblStyle w:val="TableGrid"/>
        <w:tblW w:w="0" w:type="auto"/>
        <w:jc w:val="center"/>
        <w:tblLook w:val="04A0" w:firstRow="1" w:lastRow="0" w:firstColumn="1" w:lastColumn="0" w:noHBand="0" w:noVBand="1"/>
      </w:tblPr>
      <w:tblGrid>
        <w:gridCol w:w="10502"/>
      </w:tblGrid>
      <w:tr w:rsidR="004D4D58" w14:paraId="7FF85845" w14:textId="77777777">
        <w:trPr>
          <w:jc w:val="center"/>
        </w:trPr>
        <w:tc>
          <w:tcPr>
            <w:tcW w:w="10512" w:type="dxa"/>
            <w:shd w:val="clear" w:color="auto" w:fill="DDEFEF"/>
            <w:tcMar>
              <w:top w:w="100" w:type="dxa"/>
              <w:left w:w="100" w:type="dxa"/>
              <w:bottom w:w="100" w:type="dxa"/>
              <w:right w:w="100" w:type="dxa"/>
            </w:tcMar>
          </w:tcPr>
          <w:p w:rsidR="004D4D58" w:rsidRDefault="00000000" w14:paraId="2C742D3D" w14:textId="77777777">
            <w:r>
              <w:rPr>
                <w:sz w:val="17"/>
              </w:rPr>
              <w:t>What to provide: Describe the host university's commitment through financing, leadership, infrastructure, governance, staffing, procurement support, fiduciary systems, and sustainability measures.</w:t>
            </w:r>
          </w:p>
        </w:tc>
      </w:tr>
      <w:tr w:rsidR="004D4D58" w14:paraId="63B8E417" w14:textId="77777777">
        <w:trPr>
          <w:jc w:val="center"/>
        </w:trPr>
        <w:tc>
          <w:tcPr>
            <w:tcW w:w="10512" w:type="dxa"/>
            <w:tcMar>
              <w:top w:w="100" w:type="dxa"/>
              <w:left w:w="100" w:type="dxa"/>
              <w:bottom w:w="100" w:type="dxa"/>
              <w:right w:w="100" w:type="dxa"/>
            </w:tcMar>
          </w:tcPr>
          <w:p w:rsidR="004D4D58" w:rsidRDefault="00000000" w14:paraId="755F4A78" w14:textId="77777777">
            <w:r>
              <w:t>Applicant response: [Type response here.]</w:t>
            </w:r>
          </w:p>
        </w:tc>
      </w:tr>
    </w:tbl>
    <w:p w:rsidR="004D4D58" w:rsidRDefault="004D4D58" w14:paraId="471321FE" w14:textId="77777777">
      <w:pPr>
        <w:spacing w:after="40" w:line="240" w:lineRule="auto"/>
      </w:pPr>
    </w:p>
    <w:p w:rsidR="004D4D58" w:rsidRDefault="00000000" w14:paraId="440BECBB" w14:textId="77777777">
      <w:pPr>
        <w:pStyle w:val="Heading3"/>
        <w:spacing w:before="160" w:after="80" w:line="240" w:lineRule="auto"/>
      </w:pPr>
      <w:r>
        <w:rPr>
          <w:color w:val="0F6B78"/>
        </w:rPr>
        <w:t>3.3 Strategic Investment Plan</w:t>
      </w:r>
    </w:p>
    <w:p w:rsidR="004D4D58" w:rsidRDefault="00000000" w14:paraId="1885AB83" w14:textId="184F7BE2">
      <w:pPr>
        <w:spacing w:after="120" w:line="240" w:lineRule="auto"/>
      </w:pPr>
      <w:r w:rsidRPr="7ED8D741" w:rsidR="00000000">
        <w:rPr>
          <w:sz w:val="16"/>
          <w:szCs w:val="16"/>
        </w:rPr>
        <w:t>Up to 1</w:t>
      </w:r>
      <w:r w:rsidRPr="7ED8D741" w:rsidR="00AB21B4">
        <w:rPr>
          <w:sz w:val="16"/>
          <w:szCs w:val="16"/>
        </w:rPr>
        <w:t>5</w:t>
      </w:r>
      <w:r w:rsidRPr="7ED8D741" w:rsidR="00000000">
        <w:rPr>
          <w:sz w:val="16"/>
          <w:szCs w:val="16"/>
        </w:rPr>
        <w:t xml:space="preserve">% of the ACE grant may be </w:t>
      </w:r>
      <w:r w:rsidRPr="7ED8D741" w:rsidR="00000000">
        <w:rPr>
          <w:sz w:val="16"/>
          <w:szCs w:val="16"/>
        </w:rPr>
        <w:t>allocated</w:t>
      </w:r>
      <w:r w:rsidRPr="7ED8D741" w:rsidR="00000000">
        <w:rPr>
          <w:sz w:val="16"/>
          <w:szCs w:val="16"/>
        </w:rPr>
        <w:t xml:space="preserve"> to institutional strengthening activities. Rank only the areas to be prioritized and explain expected use.</w:t>
      </w:r>
    </w:p>
    <w:tbl>
      <w:tblPr>
        <w:tblStyle w:val="TableGrid"/>
        <w:tblW w:w="0" w:type="auto"/>
        <w:jc w:val="center"/>
        <w:tblLook w:val="04A0" w:firstRow="1" w:lastRow="0" w:firstColumn="1" w:lastColumn="0" w:noHBand="0" w:noVBand="1"/>
      </w:tblPr>
      <w:tblGrid>
        <w:gridCol w:w="2626"/>
        <w:gridCol w:w="2625"/>
        <w:gridCol w:w="2626"/>
        <w:gridCol w:w="2625"/>
      </w:tblGrid>
      <w:tr w:rsidR="004D4D58" w14:paraId="39E975AA" w14:textId="77777777">
        <w:trPr>
          <w:tblHeader/>
          <w:jc w:val="center"/>
        </w:trPr>
        <w:tc>
          <w:tcPr>
            <w:tcW w:w="2628" w:type="dxa"/>
            <w:shd w:val="clear" w:color="auto" w:fill="1F4E79"/>
            <w:tcMar>
              <w:top w:w="45" w:type="dxa"/>
              <w:left w:w="45" w:type="dxa"/>
              <w:bottom w:w="45" w:type="dxa"/>
              <w:right w:w="45" w:type="dxa"/>
            </w:tcMar>
          </w:tcPr>
          <w:p w:rsidR="004D4D58" w:rsidRDefault="00000000" w14:paraId="5B117171" w14:textId="77777777">
            <w:r>
              <w:rPr>
                <w:b/>
                <w:color w:val="FFFFFF"/>
                <w:sz w:val="15"/>
              </w:rPr>
              <w:t>Investment Area</w:t>
            </w:r>
          </w:p>
        </w:tc>
        <w:tc>
          <w:tcPr>
            <w:tcW w:w="2628" w:type="dxa"/>
            <w:shd w:val="clear" w:color="auto" w:fill="1F4E79"/>
            <w:tcMar>
              <w:top w:w="45" w:type="dxa"/>
              <w:left w:w="45" w:type="dxa"/>
              <w:bottom w:w="45" w:type="dxa"/>
              <w:right w:w="45" w:type="dxa"/>
            </w:tcMar>
          </w:tcPr>
          <w:p w:rsidR="004D4D58" w:rsidRDefault="00000000" w14:paraId="4739E660" w14:textId="77777777">
            <w:r>
              <w:rPr>
                <w:b/>
                <w:color w:val="FFFFFF"/>
                <w:sz w:val="15"/>
              </w:rPr>
              <w:t>Rank</w:t>
            </w:r>
          </w:p>
        </w:tc>
        <w:tc>
          <w:tcPr>
            <w:tcW w:w="2628" w:type="dxa"/>
            <w:shd w:val="clear" w:color="auto" w:fill="1F4E79"/>
            <w:tcMar>
              <w:top w:w="45" w:type="dxa"/>
              <w:left w:w="45" w:type="dxa"/>
              <w:bottom w:w="45" w:type="dxa"/>
              <w:right w:w="45" w:type="dxa"/>
            </w:tcMar>
          </w:tcPr>
          <w:p w:rsidR="004D4D58" w:rsidRDefault="00000000" w14:paraId="1347C10D" w14:textId="77777777">
            <w:r>
              <w:rPr>
                <w:b/>
                <w:color w:val="FFFFFF"/>
                <w:sz w:val="15"/>
              </w:rPr>
              <w:t>Approximate Budget Share (%)</w:t>
            </w:r>
          </w:p>
        </w:tc>
        <w:tc>
          <w:tcPr>
            <w:tcW w:w="2628" w:type="dxa"/>
            <w:shd w:val="clear" w:color="auto" w:fill="1F4E79"/>
            <w:tcMar>
              <w:top w:w="45" w:type="dxa"/>
              <w:left w:w="45" w:type="dxa"/>
              <w:bottom w:w="45" w:type="dxa"/>
              <w:right w:w="45" w:type="dxa"/>
            </w:tcMar>
          </w:tcPr>
          <w:p w:rsidR="004D4D58" w:rsidRDefault="00000000" w14:paraId="42C5D0D6" w14:textId="77777777">
            <w:r>
              <w:rPr>
                <w:b/>
                <w:color w:val="FFFFFF"/>
                <w:sz w:val="15"/>
              </w:rPr>
              <w:t>Expected Usage</w:t>
            </w:r>
          </w:p>
        </w:tc>
      </w:tr>
      <w:tr w:rsidR="004D4D58" w14:paraId="6DFC2456" w14:textId="77777777">
        <w:trPr>
          <w:jc w:val="center"/>
        </w:trPr>
        <w:tc>
          <w:tcPr>
            <w:tcW w:w="2628" w:type="dxa"/>
            <w:tcMar>
              <w:top w:w="45" w:type="dxa"/>
              <w:left w:w="45" w:type="dxa"/>
              <w:bottom w:w="45" w:type="dxa"/>
              <w:right w:w="45" w:type="dxa"/>
            </w:tcMar>
          </w:tcPr>
          <w:p w:rsidR="004D4D58" w:rsidRDefault="00000000" w14:paraId="4C53BF04" w14:textId="77777777">
            <w:r>
              <w:rPr>
                <w:sz w:val="15"/>
              </w:rPr>
              <w:t>Faculty development</w:t>
            </w:r>
          </w:p>
        </w:tc>
        <w:tc>
          <w:tcPr>
            <w:tcW w:w="2628" w:type="dxa"/>
            <w:tcMar>
              <w:top w:w="45" w:type="dxa"/>
              <w:left w:w="45" w:type="dxa"/>
              <w:bottom w:w="45" w:type="dxa"/>
              <w:right w:w="45" w:type="dxa"/>
            </w:tcMar>
          </w:tcPr>
          <w:p w:rsidR="004D4D58" w:rsidRDefault="00000000" w14:paraId="43D3E880" w14:textId="77777777">
            <w:r>
              <w:rPr>
                <w:sz w:val="15"/>
              </w:rPr>
              <w:t>[Type here]</w:t>
            </w:r>
          </w:p>
        </w:tc>
        <w:tc>
          <w:tcPr>
            <w:tcW w:w="2628" w:type="dxa"/>
            <w:tcMar>
              <w:top w:w="45" w:type="dxa"/>
              <w:left w:w="45" w:type="dxa"/>
              <w:bottom w:w="45" w:type="dxa"/>
              <w:right w:w="45" w:type="dxa"/>
            </w:tcMar>
          </w:tcPr>
          <w:p w:rsidR="004D4D58" w:rsidRDefault="00000000" w14:paraId="338B4D7E" w14:textId="77777777">
            <w:r>
              <w:rPr>
                <w:sz w:val="15"/>
              </w:rPr>
              <w:t>[Type here]</w:t>
            </w:r>
          </w:p>
        </w:tc>
        <w:tc>
          <w:tcPr>
            <w:tcW w:w="2628" w:type="dxa"/>
            <w:tcMar>
              <w:top w:w="45" w:type="dxa"/>
              <w:left w:w="45" w:type="dxa"/>
              <w:bottom w:w="45" w:type="dxa"/>
              <w:right w:w="45" w:type="dxa"/>
            </w:tcMar>
          </w:tcPr>
          <w:p w:rsidR="004D4D58" w:rsidRDefault="00000000" w14:paraId="0228B032" w14:textId="77777777">
            <w:r>
              <w:rPr>
                <w:sz w:val="15"/>
              </w:rPr>
              <w:t>[Type here]</w:t>
            </w:r>
          </w:p>
        </w:tc>
      </w:tr>
      <w:tr w:rsidR="004D4D58" w14:paraId="6E6BDACE" w14:textId="77777777">
        <w:trPr>
          <w:jc w:val="center"/>
        </w:trPr>
        <w:tc>
          <w:tcPr>
            <w:tcW w:w="2628" w:type="dxa"/>
            <w:tcMar>
              <w:top w:w="45" w:type="dxa"/>
              <w:left w:w="45" w:type="dxa"/>
              <w:bottom w:w="45" w:type="dxa"/>
              <w:right w:w="45" w:type="dxa"/>
            </w:tcMar>
          </w:tcPr>
          <w:p w:rsidR="004D4D58" w:rsidRDefault="00000000" w14:paraId="7D0ADD98" w14:textId="77777777">
            <w:r>
              <w:rPr>
                <w:sz w:val="15"/>
              </w:rPr>
              <w:t>Research management, including technology transfer, commercialization, and innovation</w:t>
            </w:r>
          </w:p>
        </w:tc>
        <w:tc>
          <w:tcPr>
            <w:tcW w:w="2628" w:type="dxa"/>
            <w:tcMar>
              <w:top w:w="45" w:type="dxa"/>
              <w:left w:w="45" w:type="dxa"/>
              <w:bottom w:w="45" w:type="dxa"/>
              <w:right w:w="45" w:type="dxa"/>
            </w:tcMar>
          </w:tcPr>
          <w:p w:rsidR="004D4D58" w:rsidRDefault="00000000" w14:paraId="24E405C9" w14:textId="77777777">
            <w:r>
              <w:rPr>
                <w:sz w:val="15"/>
              </w:rPr>
              <w:t>[Type here]</w:t>
            </w:r>
          </w:p>
        </w:tc>
        <w:tc>
          <w:tcPr>
            <w:tcW w:w="2628" w:type="dxa"/>
            <w:tcMar>
              <w:top w:w="45" w:type="dxa"/>
              <w:left w:w="45" w:type="dxa"/>
              <w:bottom w:w="45" w:type="dxa"/>
              <w:right w:w="45" w:type="dxa"/>
            </w:tcMar>
          </w:tcPr>
          <w:p w:rsidR="004D4D58" w:rsidRDefault="00000000" w14:paraId="5ABEA358" w14:textId="77777777">
            <w:r>
              <w:rPr>
                <w:sz w:val="15"/>
              </w:rPr>
              <w:t>[Type here]</w:t>
            </w:r>
          </w:p>
        </w:tc>
        <w:tc>
          <w:tcPr>
            <w:tcW w:w="2628" w:type="dxa"/>
            <w:tcMar>
              <w:top w:w="45" w:type="dxa"/>
              <w:left w:w="45" w:type="dxa"/>
              <w:bottom w:w="45" w:type="dxa"/>
              <w:right w:w="45" w:type="dxa"/>
            </w:tcMar>
          </w:tcPr>
          <w:p w:rsidR="004D4D58" w:rsidRDefault="00000000" w14:paraId="5E8D5111" w14:textId="77777777">
            <w:r>
              <w:rPr>
                <w:sz w:val="15"/>
              </w:rPr>
              <w:t>[Type here]</w:t>
            </w:r>
          </w:p>
        </w:tc>
      </w:tr>
      <w:tr w:rsidR="004D4D58" w14:paraId="2706CE20" w14:textId="77777777">
        <w:trPr>
          <w:jc w:val="center"/>
        </w:trPr>
        <w:tc>
          <w:tcPr>
            <w:tcW w:w="2628" w:type="dxa"/>
            <w:tcMar>
              <w:top w:w="45" w:type="dxa"/>
              <w:left w:w="45" w:type="dxa"/>
              <w:bottom w:w="45" w:type="dxa"/>
              <w:right w:w="45" w:type="dxa"/>
            </w:tcMar>
          </w:tcPr>
          <w:p w:rsidR="004D4D58" w:rsidRDefault="00000000" w14:paraId="3AB604AD" w14:textId="77777777">
            <w:r>
              <w:rPr>
                <w:sz w:val="15"/>
              </w:rPr>
              <w:t>Digital infrastructure and learning platforms</w:t>
            </w:r>
          </w:p>
        </w:tc>
        <w:tc>
          <w:tcPr>
            <w:tcW w:w="2628" w:type="dxa"/>
            <w:tcMar>
              <w:top w:w="45" w:type="dxa"/>
              <w:left w:w="45" w:type="dxa"/>
              <w:bottom w:w="45" w:type="dxa"/>
              <w:right w:w="45" w:type="dxa"/>
            </w:tcMar>
          </w:tcPr>
          <w:p w:rsidR="004D4D58" w:rsidRDefault="00000000" w14:paraId="73DE33CA" w14:textId="77777777">
            <w:r>
              <w:rPr>
                <w:sz w:val="15"/>
              </w:rPr>
              <w:t>[Type here]</w:t>
            </w:r>
          </w:p>
        </w:tc>
        <w:tc>
          <w:tcPr>
            <w:tcW w:w="2628" w:type="dxa"/>
            <w:tcMar>
              <w:top w:w="45" w:type="dxa"/>
              <w:left w:w="45" w:type="dxa"/>
              <w:bottom w:w="45" w:type="dxa"/>
              <w:right w:w="45" w:type="dxa"/>
            </w:tcMar>
          </w:tcPr>
          <w:p w:rsidR="004D4D58" w:rsidRDefault="00000000" w14:paraId="2E75CF82" w14:textId="77777777">
            <w:r>
              <w:rPr>
                <w:sz w:val="15"/>
              </w:rPr>
              <w:t>[Type here]</w:t>
            </w:r>
          </w:p>
        </w:tc>
        <w:tc>
          <w:tcPr>
            <w:tcW w:w="2628" w:type="dxa"/>
            <w:tcMar>
              <w:top w:w="45" w:type="dxa"/>
              <w:left w:w="45" w:type="dxa"/>
              <w:bottom w:w="45" w:type="dxa"/>
              <w:right w:w="45" w:type="dxa"/>
            </w:tcMar>
          </w:tcPr>
          <w:p w:rsidR="004D4D58" w:rsidRDefault="00000000" w14:paraId="78A68344" w14:textId="77777777">
            <w:r>
              <w:rPr>
                <w:sz w:val="15"/>
              </w:rPr>
              <w:t>[Type here]</w:t>
            </w:r>
          </w:p>
        </w:tc>
      </w:tr>
      <w:tr w:rsidR="004D4D58" w14:paraId="478AC6C2" w14:textId="77777777">
        <w:trPr>
          <w:jc w:val="center"/>
        </w:trPr>
        <w:tc>
          <w:tcPr>
            <w:tcW w:w="2628" w:type="dxa"/>
            <w:tcMar>
              <w:top w:w="45" w:type="dxa"/>
              <w:left w:w="45" w:type="dxa"/>
              <w:bottom w:w="45" w:type="dxa"/>
              <w:right w:w="45" w:type="dxa"/>
            </w:tcMar>
          </w:tcPr>
          <w:p w:rsidR="004D4D58" w:rsidRDefault="00000000" w14:paraId="4B1E765E" w14:textId="77777777">
            <w:r>
              <w:rPr>
                <w:sz w:val="15"/>
              </w:rPr>
              <w:t>Laboratory upgrading and equipment</w:t>
            </w:r>
          </w:p>
        </w:tc>
        <w:tc>
          <w:tcPr>
            <w:tcW w:w="2628" w:type="dxa"/>
            <w:tcMar>
              <w:top w:w="45" w:type="dxa"/>
              <w:left w:w="45" w:type="dxa"/>
              <w:bottom w:w="45" w:type="dxa"/>
              <w:right w:w="45" w:type="dxa"/>
            </w:tcMar>
          </w:tcPr>
          <w:p w:rsidR="004D4D58" w:rsidRDefault="00000000" w14:paraId="6AAFDEB2" w14:textId="77777777">
            <w:r>
              <w:rPr>
                <w:sz w:val="15"/>
              </w:rPr>
              <w:t>[Type here]</w:t>
            </w:r>
          </w:p>
        </w:tc>
        <w:tc>
          <w:tcPr>
            <w:tcW w:w="2628" w:type="dxa"/>
            <w:tcMar>
              <w:top w:w="45" w:type="dxa"/>
              <w:left w:w="45" w:type="dxa"/>
              <w:bottom w:w="45" w:type="dxa"/>
              <w:right w:w="45" w:type="dxa"/>
            </w:tcMar>
          </w:tcPr>
          <w:p w:rsidR="004D4D58" w:rsidRDefault="00000000" w14:paraId="77FF37BD" w14:textId="77777777">
            <w:r>
              <w:rPr>
                <w:sz w:val="15"/>
              </w:rPr>
              <w:t>[Type here]</w:t>
            </w:r>
          </w:p>
        </w:tc>
        <w:tc>
          <w:tcPr>
            <w:tcW w:w="2628" w:type="dxa"/>
            <w:tcMar>
              <w:top w:w="45" w:type="dxa"/>
              <w:left w:w="45" w:type="dxa"/>
              <w:bottom w:w="45" w:type="dxa"/>
              <w:right w:w="45" w:type="dxa"/>
            </w:tcMar>
          </w:tcPr>
          <w:p w:rsidR="004D4D58" w:rsidRDefault="00000000" w14:paraId="150A4F24" w14:textId="77777777">
            <w:r>
              <w:rPr>
                <w:sz w:val="15"/>
              </w:rPr>
              <w:t>[Type here]</w:t>
            </w:r>
          </w:p>
        </w:tc>
      </w:tr>
      <w:tr w:rsidR="004D4D58" w14:paraId="5549F574" w14:textId="77777777">
        <w:trPr>
          <w:jc w:val="center"/>
        </w:trPr>
        <w:tc>
          <w:tcPr>
            <w:tcW w:w="2628" w:type="dxa"/>
            <w:tcMar>
              <w:top w:w="45" w:type="dxa"/>
              <w:left w:w="45" w:type="dxa"/>
              <w:bottom w:w="45" w:type="dxa"/>
              <w:right w:w="45" w:type="dxa"/>
            </w:tcMar>
          </w:tcPr>
          <w:p w:rsidR="004D4D58" w:rsidRDefault="00000000" w14:paraId="31F7E089" w14:textId="77777777">
            <w:r>
              <w:rPr>
                <w:sz w:val="15"/>
              </w:rPr>
              <w:t>Quality assurance and accreditation</w:t>
            </w:r>
          </w:p>
        </w:tc>
        <w:tc>
          <w:tcPr>
            <w:tcW w:w="2628" w:type="dxa"/>
            <w:tcMar>
              <w:top w:w="45" w:type="dxa"/>
              <w:left w:w="45" w:type="dxa"/>
              <w:bottom w:w="45" w:type="dxa"/>
              <w:right w:w="45" w:type="dxa"/>
            </w:tcMar>
          </w:tcPr>
          <w:p w:rsidR="004D4D58" w:rsidRDefault="00000000" w14:paraId="0D6DBC5E" w14:textId="77777777">
            <w:r>
              <w:rPr>
                <w:sz w:val="15"/>
              </w:rPr>
              <w:t>[Type here]</w:t>
            </w:r>
          </w:p>
        </w:tc>
        <w:tc>
          <w:tcPr>
            <w:tcW w:w="2628" w:type="dxa"/>
            <w:tcMar>
              <w:top w:w="45" w:type="dxa"/>
              <w:left w:w="45" w:type="dxa"/>
              <w:bottom w:w="45" w:type="dxa"/>
              <w:right w:w="45" w:type="dxa"/>
            </w:tcMar>
          </w:tcPr>
          <w:p w:rsidR="004D4D58" w:rsidRDefault="00000000" w14:paraId="45E01866" w14:textId="77777777">
            <w:r>
              <w:rPr>
                <w:sz w:val="15"/>
              </w:rPr>
              <w:t>[Type here]</w:t>
            </w:r>
          </w:p>
        </w:tc>
        <w:tc>
          <w:tcPr>
            <w:tcW w:w="2628" w:type="dxa"/>
            <w:tcMar>
              <w:top w:w="45" w:type="dxa"/>
              <w:left w:w="45" w:type="dxa"/>
              <w:bottom w:w="45" w:type="dxa"/>
              <w:right w:w="45" w:type="dxa"/>
            </w:tcMar>
          </w:tcPr>
          <w:p w:rsidR="004D4D58" w:rsidRDefault="00000000" w14:paraId="4114C803" w14:textId="77777777">
            <w:r>
              <w:rPr>
                <w:sz w:val="15"/>
              </w:rPr>
              <w:t>[Type here]</w:t>
            </w:r>
          </w:p>
        </w:tc>
      </w:tr>
      <w:tr w:rsidR="004D4D58" w14:paraId="054251B1" w14:textId="77777777">
        <w:trPr>
          <w:jc w:val="center"/>
        </w:trPr>
        <w:tc>
          <w:tcPr>
            <w:tcW w:w="2628" w:type="dxa"/>
            <w:tcMar>
              <w:top w:w="45" w:type="dxa"/>
              <w:left w:w="45" w:type="dxa"/>
              <w:bottom w:w="45" w:type="dxa"/>
              <w:right w:w="45" w:type="dxa"/>
            </w:tcMar>
          </w:tcPr>
          <w:p w:rsidR="004D4D58" w:rsidRDefault="00000000" w14:paraId="115A3F3B" w14:textId="77777777">
            <w:r>
              <w:rPr>
                <w:sz w:val="15"/>
              </w:rPr>
              <w:t>Student support and employability systems</w:t>
            </w:r>
          </w:p>
        </w:tc>
        <w:tc>
          <w:tcPr>
            <w:tcW w:w="2628" w:type="dxa"/>
            <w:tcMar>
              <w:top w:w="45" w:type="dxa"/>
              <w:left w:w="45" w:type="dxa"/>
              <w:bottom w:w="45" w:type="dxa"/>
              <w:right w:w="45" w:type="dxa"/>
            </w:tcMar>
          </w:tcPr>
          <w:p w:rsidR="004D4D58" w:rsidRDefault="00000000" w14:paraId="4E3876FA" w14:textId="77777777">
            <w:r>
              <w:rPr>
                <w:sz w:val="15"/>
              </w:rPr>
              <w:t>[Type here]</w:t>
            </w:r>
          </w:p>
        </w:tc>
        <w:tc>
          <w:tcPr>
            <w:tcW w:w="2628" w:type="dxa"/>
            <w:tcMar>
              <w:top w:w="45" w:type="dxa"/>
              <w:left w:w="45" w:type="dxa"/>
              <w:bottom w:w="45" w:type="dxa"/>
              <w:right w:w="45" w:type="dxa"/>
            </w:tcMar>
          </w:tcPr>
          <w:p w:rsidR="004D4D58" w:rsidRDefault="00000000" w14:paraId="673925AA" w14:textId="77777777">
            <w:r>
              <w:rPr>
                <w:sz w:val="15"/>
              </w:rPr>
              <w:t>[Type here]</w:t>
            </w:r>
          </w:p>
        </w:tc>
        <w:tc>
          <w:tcPr>
            <w:tcW w:w="2628" w:type="dxa"/>
            <w:tcMar>
              <w:top w:w="45" w:type="dxa"/>
              <w:left w:w="45" w:type="dxa"/>
              <w:bottom w:w="45" w:type="dxa"/>
              <w:right w:w="45" w:type="dxa"/>
            </w:tcMar>
          </w:tcPr>
          <w:p w:rsidR="004D4D58" w:rsidRDefault="00000000" w14:paraId="1666EA97" w14:textId="77777777">
            <w:r>
              <w:rPr>
                <w:sz w:val="15"/>
              </w:rPr>
              <w:t>[Type here]</w:t>
            </w:r>
          </w:p>
        </w:tc>
      </w:tr>
      <w:tr w:rsidR="004D4D58" w14:paraId="2D2E1980" w14:textId="77777777">
        <w:trPr>
          <w:jc w:val="center"/>
        </w:trPr>
        <w:tc>
          <w:tcPr>
            <w:tcW w:w="2628" w:type="dxa"/>
            <w:tcMar>
              <w:top w:w="45" w:type="dxa"/>
              <w:left w:w="45" w:type="dxa"/>
              <w:bottom w:w="45" w:type="dxa"/>
              <w:right w:w="45" w:type="dxa"/>
            </w:tcMar>
          </w:tcPr>
          <w:p w:rsidR="004D4D58" w:rsidRDefault="00000000" w14:paraId="5C449491" w14:textId="77777777">
            <w:r>
              <w:rPr>
                <w:sz w:val="15"/>
              </w:rPr>
              <w:t>Industry liaison and partnership management</w:t>
            </w:r>
          </w:p>
        </w:tc>
        <w:tc>
          <w:tcPr>
            <w:tcW w:w="2628" w:type="dxa"/>
            <w:tcMar>
              <w:top w:w="45" w:type="dxa"/>
              <w:left w:w="45" w:type="dxa"/>
              <w:bottom w:w="45" w:type="dxa"/>
              <w:right w:w="45" w:type="dxa"/>
            </w:tcMar>
          </w:tcPr>
          <w:p w:rsidR="004D4D58" w:rsidRDefault="00000000" w14:paraId="4E047164" w14:textId="77777777">
            <w:r>
              <w:rPr>
                <w:sz w:val="15"/>
              </w:rPr>
              <w:t>[Type here]</w:t>
            </w:r>
          </w:p>
        </w:tc>
        <w:tc>
          <w:tcPr>
            <w:tcW w:w="2628" w:type="dxa"/>
            <w:tcMar>
              <w:top w:w="45" w:type="dxa"/>
              <w:left w:w="45" w:type="dxa"/>
              <w:bottom w:w="45" w:type="dxa"/>
              <w:right w:w="45" w:type="dxa"/>
            </w:tcMar>
          </w:tcPr>
          <w:p w:rsidR="004D4D58" w:rsidRDefault="00000000" w14:paraId="1B7EE6B1" w14:textId="77777777">
            <w:r>
              <w:rPr>
                <w:sz w:val="15"/>
              </w:rPr>
              <w:t>[Type here]</w:t>
            </w:r>
          </w:p>
        </w:tc>
        <w:tc>
          <w:tcPr>
            <w:tcW w:w="2628" w:type="dxa"/>
            <w:tcMar>
              <w:top w:w="45" w:type="dxa"/>
              <w:left w:w="45" w:type="dxa"/>
              <w:bottom w:w="45" w:type="dxa"/>
              <w:right w:w="45" w:type="dxa"/>
            </w:tcMar>
          </w:tcPr>
          <w:p w:rsidR="004D4D58" w:rsidRDefault="00000000" w14:paraId="6E64D436" w14:textId="77777777">
            <w:r>
              <w:rPr>
                <w:sz w:val="15"/>
              </w:rPr>
              <w:t>[Type here]</w:t>
            </w:r>
          </w:p>
        </w:tc>
      </w:tr>
      <w:tr w:rsidR="004D4D58" w14:paraId="03D3D453" w14:textId="77777777">
        <w:trPr>
          <w:jc w:val="center"/>
        </w:trPr>
        <w:tc>
          <w:tcPr>
            <w:tcW w:w="2628" w:type="dxa"/>
            <w:tcMar>
              <w:top w:w="45" w:type="dxa"/>
              <w:left w:w="45" w:type="dxa"/>
              <w:bottom w:w="45" w:type="dxa"/>
              <w:right w:w="45" w:type="dxa"/>
            </w:tcMar>
          </w:tcPr>
          <w:p w:rsidR="004D4D58" w:rsidRDefault="00000000" w14:paraId="5C94FCF8" w14:textId="77777777">
            <w:r>
              <w:rPr>
                <w:sz w:val="15"/>
              </w:rPr>
              <w:t>Other, specify</w:t>
            </w:r>
          </w:p>
        </w:tc>
        <w:tc>
          <w:tcPr>
            <w:tcW w:w="2628" w:type="dxa"/>
            <w:tcMar>
              <w:top w:w="45" w:type="dxa"/>
              <w:left w:w="45" w:type="dxa"/>
              <w:bottom w:w="45" w:type="dxa"/>
              <w:right w:w="45" w:type="dxa"/>
            </w:tcMar>
          </w:tcPr>
          <w:p w:rsidR="004D4D58" w:rsidRDefault="00000000" w14:paraId="5AB99C25" w14:textId="77777777">
            <w:r>
              <w:rPr>
                <w:sz w:val="15"/>
              </w:rPr>
              <w:t>[Type here]</w:t>
            </w:r>
          </w:p>
        </w:tc>
        <w:tc>
          <w:tcPr>
            <w:tcW w:w="2628" w:type="dxa"/>
            <w:tcMar>
              <w:top w:w="45" w:type="dxa"/>
              <w:left w:w="45" w:type="dxa"/>
              <w:bottom w:w="45" w:type="dxa"/>
              <w:right w:w="45" w:type="dxa"/>
            </w:tcMar>
          </w:tcPr>
          <w:p w:rsidR="004D4D58" w:rsidRDefault="00000000" w14:paraId="1DA8206B" w14:textId="77777777">
            <w:r>
              <w:rPr>
                <w:sz w:val="15"/>
              </w:rPr>
              <w:t>[Type here]</w:t>
            </w:r>
          </w:p>
        </w:tc>
        <w:tc>
          <w:tcPr>
            <w:tcW w:w="2628" w:type="dxa"/>
            <w:tcMar>
              <w:top w:w="45" w:type="dxa"/>
              <w:left w:w="45" w:type="dxa"/>
              <w:bottom w:w="45" w:type="dxa"/>
              <w:right w:w="45" w:type="dxa"/>
            </w:tcMar>
          </w:tcPr>
          <w:p w:rsidR="004D4D58" w:rsidRDefault="00000000" w14:paraId="55F06EB4" w14:textId="77777777">
            <w:r>
              <w:rPr>
                <w:sz w:val="15"/>
              </w:rPr>
              <w:t>[Type here]</w:t>
            </w:r>
          </w:p>
        </w:tc>
      </w:tr>
    </w:tbl>
    <w:p w:rsidR="004D4D58" w:rsidRDefault="004D4D58" w14:paraId="70851AF6" w14:textId="77777777">
      <w:pPr>
        <w:spacing w:after="40" w:line="240" w:lineRule="auto"/>
      </w:pPr>
    </w:p>
    <w:p w:rsidR="004D4D58" w:rsidRDefault="00000000" w14:paraId="3D685304" w14:textId="77777777">
      <w:pPr>
        <w:pStyle w:val="Heading3"/>
        <w:spacing w:before="160" w:after="80" w:line="240" w:lineRule="auto"/>
      </w:pPr>
      <w:r>
        <w:rPr>
          <w:color w:val="0F6B78"/>
        </w:rPr>
        <w:t>3.4 Financial Position and Sustainability</w:t>
      </w:r>
    </w:p>
    <w:tbl>
      <w:tblPr>
        <w:tblStyle w:val="TableGrid"/>
        <w:tblW w:w="0" w:type="auto"/>
        <w:jc w:val="center"/>
        <w:tblLook w:val="04A0" w:firstRow="1" w:lastRow="0" w:firstColumn="1" w:lastColumn="0" w:noHBand="0" w:noVBand="1"/>
      </w:tblPr>
      <w:tblGrid>
        <w:gridCol w:w="10502"/>
      </w:tblGrid>
      <w:tr w:rsidR="004D4D58" w14:paraId="1811B75A" w14:textId="77777777">
        <w:trPr>
          <w:jc w:val="center"/>
        </w:trPr>
        <w:tc>
          <w:tcPr>
            <w:tcW w:w="10512" w:type="dxa"/>
            <w:shd w:val="clear" w:color="auto" w:fill="DDEFEF"/>
            <w:tcMar>
              <w:top w:w="100" w:type="dxa"/>
              <w:left w:w="100" w:type="dxa"/>
              <w:bottom w:w="100" w:type="dxa"/>
              <w:right w:w="100" w:type="dxa"/>
            </w:tcMar>
          </w:tcPr>
          <w:p w:rsidR="004D4D58" w:rsidRDefault="00000000" w14:paraId="66459FD6" w14:textId="77777777">
            <w:r>
              <w:rPr>
                <w:sz w:val="17"/>
              </w:rPr>
              <w:t>What to provide: Summarize current revenue sources, key expenditures, and financial trajectory. Describe the sustainability strategy after ACE Innovate funding, including external revenue, industry services, tuition, public financing, commercialization income, or other sources as applicable.</w:t>
            </w:r>
          </w:p>
        </w:tc>
      </w:tr>
      <w:tr w:rsidR="004D4D58" w14:paraId="59F40612" w14:textId="77777777">
        <w:trPr>
          <w:jc w:val="center"/>
        </w:trPr>
        <w:tc>
          <w:tcPr>
            <w:tcW w:w="10512" w:type="dxa"/>
            <w:tcMar>
              <w:top w:w="100" w:type="dxa"/>
              <w:left w:w="100" w:type="dxa"/>
              <w:bottom w:w="100" w:type="dxa"/>
              <w:right w:w="100" w:type="dxa"/>
            </w:tcMar>
          </w:tcPr>
          <w:p w:rsidR="004D4D58" w:rsidRDefault="00000000" w14:paraId="7AB3ACAB" w14:textId="77777777">
            <w:r>
              <w:t>Applicant response: [Type response here.]</w:t>
            </w:r>
          </w:p>
        </w:tc>
      </w:tr>
    </w:tbl>
    <w:p w:rsidR="004D4D58" w:rsidRDefault="004D4D58" w14:paraId="0199B463" w14:textId="77777777">
      <w:pPr>
        <w:spacing w:after="40" w:line="240" w:lineRule="auto"/>
      </w:pPr>
    </w:p>
    <w:p w:rsidR="004D4D58" w:rsidRDefault="00000000" w14:paraId="00A9F743" w14:textId="34C88943">
      <w:pPr>
        <w:pStyle w:val="Heading2"/>
        <w:spacing w:before="160" w:after="80" w:line="240" w:lineRule="auto"/>
      </w:pPr>
      <w:r w:rsidRPr="7ED8D741" w:rsidR="00000000">
        <w:rPr>
          <w:color w:val="0F6B78"/>
        </w:rPr>
        <w:t xml:space="preserve">Section 4 - </w:t>
      </w:r>
      <w:r w:rsidRPr="7ED8D741" w:rsidR="41DE9DBB">
        <w:rPr>
          <w:color w:val="0F6B78"/>
        </w:rPr>
        <w:t>Independent</w:t>
      </w:r>
      <w:r w:rsidRPr="7ED8D741" w:rsidR="00000000">
        <w:rPr>
          <w:color w:val="0F6B78"/>
        </w:rPr>
        <w:t xml:space="preserve"> Rationale and Sector Linkages</w:t>
      </w:r>
    </w:p>
    <w:p w:rsidRPr="00114939" w:rsidR="004D4D58" w:rsidRDefault="00000000" w14:paraId="137F68C9" w14:textId="77777777">
      <w:pPr>
        <w:spacing w:after="120" w:line="240" w:lineRule="auto"/>
        <w:rPr>
          <w:b/>
          <w:bCs/>
          <w:color w:val="C00000"/>
        </w:rPr>
      </w:pPr>
      <w:r w:rsidRPr="00114939">
        <w:rPr>
          <w:b/>
          <w:bCs/>
          <w:i/>
          <w:color w:val="C00000"/>
          <w:sz w:val="16"/>
        </w:rPr>
        <w:t>Indicative allocation: 1 page.</w:t>
      </w:r>
    </w:p>
    <w:p w:rsidR="004D4D58" w:rsidRDefault="00000000" w14:paraId="19E3A2C6" w14:textId="2777015A">
      <w:pPr>
        <w:pStyle w:val="Heading3"/>
        <w:spacing w:before="160" w:after="80" w:line="240" w:lineRule="auto"/>
      </w:pPr>
      <w:r w:rsidRPr="7ED8D741" w:rsidR="00000000">
        <w:rPr>
          <w:color w:val="0F6B78"/>
        </w:rPr>
        <w:t xml:space="preserve">4.1 Rationale for </w:t>
      </w:r>
      <w:r w:rsidRPr="7ED8D741" w:rsidR="41DE9DBB">
        <w:rPr>
          <w:color w:val="0F6B78"/>
        </w:rPr>
        <w:t>Independent</w:t>
      </w:r>
      <w:r w:rsidRPr="7ED8D741" w:rsidR="00000000">
        <w:rPr>
          <w:color w:val="0F6B78"/>
        </w:rPr>
        <w:t xml:space="preserve"> ACE/Emerging Center Submission</w:t>
      </w:r>
    </w:p>
    <w:tbl>
      <w:tblPr>
        <w:tblStyle w:val="TableGrid"/>
        <w:tblW w:w="0" w:type="auto"/>
        <w:jc w:val="center"/>
        <w:tblLook w:val="04A0" w:firstRow="1" w:lastRow="0" w:firstColumn="1" w:lastColumn="0" w:noHBand="0" w:noVBand="1"/>
      </w:tblPr>
      <w:tblGrid>
        <w:gridCol w:w="10502"/>
      </w:tblGrid>
      <w:tr w:rsidR="004D4D58" w:rsidTr="7ED8D741" w14:paraId="084BDA37" w14:textId="77777777">
        <w:trPr>
          <w:jc w:val="center"/>
        </w:trPr>
        <w:tc>
          <w:tcPr>
            <w:tcW w:w="10512" w:type="dxa"/>
            <w:shd w:val="clear" w:color="auto" w:fill="DDEFEF"/>
            <w:tcMar>
              <w:top w:w="100" w:type="dxa"/>
              <w:left w:w="100" w:type="dxa"/>
              <w:bottom w:w="100" w:type="dxa"/>
              <w:right w:w="100" w:type="dxa"/>
            </w:tcMar>
          </w:tcPr>
          <w:p w:rsidR="004D4D58" w:rsidRDefault="00000000" w14:paraId="4CE85684" w14:textId="20445AD5">
            <w:r w:rsidRPr="7ED8D741" w:rsidR="00000000">
              <w:rPr>
                <w:sz w:val="17"/>
                <w:szCs w:val="17"/>
              </w:rPr>
              <w:t xml:space="preserve">What to provide: Explain why the ACE/Emerging Center is applying without an RFTI partner. State the clearance or authorization basis for the </w:t>
            </w:r>
            <w:r w:rsidRPr="7ED8D741" w:rsidR="41DE9DBB">
              <w:rPr>
                <w:sz w:val="17"/>
                <w:szCs w:val="17"/>
              </w:rPr>
              <w:t>independent</w:t>
            </w:r>
            <w:r w:rsidRPr="7ED8D741" w:rsidR="00000000">
              <w:rPr>
                <w:sz w:val="17"/>
                <w:szCs w:val="17"/>
              </w:rPr>
              <w:t xml:space="preserve"> submission. Explain how the center will still address sector demand, practical application, workforce linkages, employer engagement, and </w:t>
            </w:r>
            <w:r w:rsidRPr="7ED8D741" w:rsidR="00000000">
              <w:rPr>
                <w:sz w:val="17"/>
                <w:szCs w:val="17"/>
              </w:rPr>
              <w:t>implementation</w:t>
            </w:r>
            <w:r w:rsidRPr="7ED8D741" w:rsidR="00000000">
              <w:rPr>
                <w:sz w:val="17"/>
                <w:szCs w:val="17"/>
              </w:rPr>
              <w:t xml:space="preserve"> coordination in the absence of a formal RFTI partner.</w:t>
            </w:r>
          </w:p>
        </w:tc>
      </w:tr>
      <w:tr w:rsidR="004D4D58" w:rsidTr="7ED8D741" w14:paraId="3598C158" w14:textId="77777777">
        <w:trPr>
          <w:jc w:val="center"/>
        </w:trPr>
        <w:tc>
          <w:tcPr>
            <w:tcW w:w="10512" w:type="dxa"/>
            <w:tcMar>
              <w:top w:w="100" w:type="dxa"/>
              <w:left w:w="100" w:type="dxa"/>
              <w:bottom w:w="100" w:type="dxa"/>
              <w:right w:w="100" w:type="dxa"/>
            </w:tcMar>
          </w:tcPr>
          <w:p w:rsidR="004D4D58" w:rsidRDefault="00000000" w14:paraId="60FF1A17" w14:textId="77777777">
            <w:r>
              <w:t>Applicant response: [Type response here.]</w:t>
            </w:r>
          </w:p>
        </w:tc>
      </w:tr>
    </w:tbl>
    <w:p w:rsidR="004D4D58" w:rsidRDefault="004D4D58" w14:paraId="403E1068" w14:textId="77777777">
      <w:pPr>
        <w:spacing w:after="40" w:line="240" w:lineRule="auto"/>
      </w:pPr>
    </w:p>
    <w:p w:rsidR="004D4D58" w:rsidRDefault="00000000" w14:paraId="28082B8B" w14:textId="77777777">
      <w:pPr>
        <w:pStyle w:val="Heading2"/>
        <w:spacing w:before="160" w:after="80" w:line="240" w:lineRule="auto"/>
      </w:pPr>
      <w:r>
        <w:rPr>
          <w:color w:val="0F6B78"/>
        </w:rPr>
        <w:t>Section 5 - Risk and Feasibility</w:t>
      </w:r>
    </w:p>
    <w:p w:rsidRPr="00114939" w:rsidR="004D4D58" w:rsidRDefault="00000000" w14:paraId="5C7B2B17" w14:textId="77777777">
      <w:pPr>
        <w:spacing w:after="120" w:line="240" w:lineRule="auto"/>
        <w:rPr>
          <w:b/>
          <w:bCs/>
        </w:rPr>
      </w:pPr>
      <w:r w:rsidRPr="00114939">
        <w:rPr>
          <w:b/>
          <w:bCs/>
          <w:i/>
          <w:sz w:val="16"/>
        </w:rPr>
        <w:t>Indicative allocation: 1 page.</w:t>
      </w:r>
    </w:p>
    <w:p w:rsidR="004D4D58" w:rsidRDefault="00000000" w14:paraId="7C310903" w14:textId="77777777">
      <w:pPr>
        <w:pStyle w:val="Heading3"/>
        <w:spacing w:before="160" w:after="80" w:line="240" w:lineRule="auto"/>
      </w:pPr>
      <w:r>
        <w:rPr>
          <w:color w:val="0F6B78"/>
        </w:rPr>
        <w:t>5.1 Risk Narrative</w:t>
      </w:r>
    </w:p>
    <w:tbl>
      <w:tblPr>
        <w:tblStyle w:val="TableGrid"/>
        <w:tblW w:w="0" w:type="auto"/>
        <w:jc w:val="center"/>
        <w:tblLook w:val="04A0" w:firstRow="1" w:lastRow="0" w:firstColumn="1" w:lastColumn="0" w:noHBand="0" w:noVBand="1"/>
      </w:tblPr>
      <w:tblGrid>
        <w:gridCol w:w="10502"/>
      </w:tblGrid>
      <w:tr w:rsidR="004D4D58" w:rsidTr="7ED8D741" w14:paraId="5BA7C19D" w14:textId="77777777">
        <w:trPr>
          <w:jc w:val="center"/>
        </w:trPr>
        <w:tc>
          <w:tcPr>
            <w:tcW w:w="10512" w:type="dxa"/>
            <w:shd w:val="clear" w:color="auto" w:fill="DDEFEF"/>
            <w:tcMar>
              <w:top w:w="100" w:type="dxa"/>
              <w:left w:w="100" w:type="dxa"/>
              <w:bottom w:w="100" w:type="dxa"/>
              <w:right w:w="100" w:type="dxa"/>
            </w:tcMar>
          </w:tcPr>
          <w:p w:rsidR="004D4D58" w:rsidRDefault="00000000" w14:paraId="0033BB5E" w14:textId="2D0A1A1B">
            <w:r w:rsidRPr="7ED8D741" w:rsidR="00000000">
              <w:rPr>
                <w:sz w:val="17"/>
                <w:szCs w:val="17"/>
              </w:rPr>
              <w:t xml:space="preserve">What to provide: </w:t>
            </w:r>
            <w:r w:rsidRPr="7ED8D741" w:rsidR="00000000">
              <w:rPr>
                <w:sz w:val="17"/>
                <w:szCs w:val="17"/>
              </w:rPr>
              <w:t>Identify</w:t>
            </w:r>
            <w:r w:rsidRPr="7ED8D741" w:rsidR="00000000">
              <w:rPr>
                <w:sz w:val="17"/>
                <w:szCs w:val="17"/>
              </w:rPr>
              <w:t xml:space="preserve"> the most significant sector-level, institutional, and </w:t>
            </w:r>
            <w:r w:rsidRPr="7ED8D741" w:rsidR="41DE9DBB">
              <w:rPr>
                <w:sz w:val="17"/>
                <w:szCs w:val="17"/>
              </w:rPr>
              <w:t>independent</w:t>
            </w:r>
            <w:r w:rsidRPr="7ED8D741" w:rsidR="00000000">
              <w:rPr>
                <w:sz w:val="17"/>
                <w:szCs w:val="17"/>
              </w:rPr>
              <w:t xml:space="preserve"> implementation risks. Explain likelihood, potential effect, and mitigation measures. Include any risks linked to the absence of an RFTI partner and how these will be managed.</w:t>
            </w:r>
          </w:p>
        </w:tc>
      </w:tr>
      <w:tr w:rsidR="004D4D58" w:rsidTr="7ED8D741" w14:paraId="303453C4" w14:textId="77777777">
        <w:trPr>
          <w:jc w:val="center"/>
        </w:trPr>
        <w:tc>
          <w:tcPr>
            <w:tcW w:w="10512" w:type="dxa"/>
            <w:tcMar>
              <w:top w:w="100" w:type="dxa"/>
              <w:left w:w="100" w:type="dxa"/>
              <w:bottom w:w="100" w:type="dxa"/>
              <w:right w:w="100" w:type="dxa"/>
            </w:tcMar>
          </w:tcPr>
          <w:p w:rsidR="004D4D58" w:rsidRDefault="00000000" w14:paraId="4DBB9447" w14:textId="77777777">
            <w:r>
              <w:t>Applicant response: [Type response here.]</w:t>
            </w:r>
          </w:p>
        </w:tc>
      </w:tr>
    </w:tbl>
    <w:p w:rsidR="004D4D58" w:rsidRDefault="004D4D58" w14:paraId="627E563A" w14:textId="77777777">
      <w:pPr>
        <w:spacing w:after="40" w:line="240" w:lineRule="auto"/>
      </w:pPr>
    </w:p>
    <w:tbl>
      <w:tblPr>
        <w:tblStyle w:val="TableGrid"/>
        <w:tblW w:w="0" w:type="auto"/>
        <w:jc w:val="center"/>
        <w:tblLook w:val="04A0" w:firstRow="1" w:lastRow="0" w:firstColumn="1" w:lastColumn="0" w:noHBand="0" w:noVBand="1"/>
      </w:tblPr>
      <w:tblGrid>
        <w:gridCol w:w="1751"/>
        <w:gridCol w:w="1750"/>
        <w:gridCol w:w="1750"/>
        <w:gridCol w:w="1750"/>
        <w:gridCol w:w="1750"/>
        <w:gridCol w:w="1751"/>
      </w:tblGrid>
      <w:tr w:rsidR="004D4D58" w:rsidTr="7ED8D741" w14:paraId="4D6BF662" w14:textId="77777777">
        <w:trPr>
          <w:tblHeader/>
          <w:jc w:val="center"/>
        </w:trPr>
        <w:tc>
          <w:tcPr>
            <w:tcW w:w="1752" w:type="dxa"/>
            <w:shd w:val="clear" w:color="auto" w:fill="1F4E79"/>
            <w:tcMar>
              <w:top w:w="45" w:type="dxa"/>
              <w:left w:w="45" w:type="dxa"/>
              <w:bottom w:w="45" w:type="dxa"/>
              <w:right w:w="45" w:type="dxa"/>
            </w:tcMar>
          </w:tcPr>
          <w:p w:rsidR="004D4D58" w:rsidRDefault="00000000" w14:paraId="23BEC89D" w14:textId="77777777">
            <w:r>
              <w:rPr>
                <w:b/>
                <w:color w:val="FFFFFF"/>
                <w:sz w:val="15"/>
              </w:rPr>
              <w:t>Risk</w:t>
            </w:r>
          </w:p>
        </w:tc>
        <w:tc>
          <w:tcPr>
            <w:tcW w:w="1752" w:type="dxa"/>
            <w:shd w:val="clear" w:color="auto" w:fill="1F4E79"/>
            <w:tcMar>
              <w:top w:w="45" w:type="dxa"/>
              <w:left w:w="45" w:type="dxa"/>
              <w:bottom w:w="45" w:type="dxa"/>
              <w:right w:w="45" w:type="dxa"/>
            </w:tcMar>
          </w:tcPr>
          <w:p w:rsidR="004D4D58" w:rsidRDefault="00000000" w14:paraId="6922E4D5" w14:textId="77777777">
            <w:r>
              <w:rPr>
                <w:b/>
                <w:color w:val="FFFFFF"/>
                <w:sz w:val="15"/>
              </w:rPr>
              <w:t>Level</w:t>
            </w:r>
          </w:p>
        </w:tc>
        <w:tc>
          <w:tcPr>
            <w:tcW w:w="1752" w:type="dxa"/>
            <w:shd w:val="clear" w:color="auto" w:fill="1F4E79"/>
            <w:tcMar>
              <w:top w:w="45" w:type="dxa"/>
              <w:left w:w="45" w:type="dxa"/>
              <w:bottom w:w="45" w:type="dxa"/>
              <w:right w:w="45" w:type="dxa"/>
            </w:tcMar>
          </w:tcPr>
          <w:p w:rsidR="004D4D58" w:rsidRDefault="00000000" w14:paraId="7AB1A940" w14:textId="77777777">
            <w:r>
              <w:rPr>
                <w:b/>
                <w:color w:val="FFFFFF"/>
                <w:sz w:val="15"/>
              </w:rPr>
              <w:t>Likelihood</w:t>
            </w:r>
          </w:p>
        </w:tc>
        <w:tc>
          <w:tcPr>
            <w:tcW w:w="1752" w:type="dxa"/>
            <w:shd w:val="clear" w:color="auto" w:fill="1F4E79"/>
            <w:tcMar>
              <w:top w:w="45" w:type="dxa"/>
              <w:left w:w="45" w:type="dxa"/>
              <w:bottom w:w="45" w:type="dxa"/>
              <w:right w:w="45" w:type="dxa"/>
            </w:tcMar>
          </w:tcPr>
          <w:p w:rsidR="004D4D58" w:rsidRDefault="00000000" w14:paraId="0CB6EF58" w14:textId="77777777">
            <w:r>
              <w:rPr>
                <w:b/>
                <w:color w:val="FFFFFF"/>
                <w:sz w:val="15"/>
              </w:rPr>
              <w:t>Potential Impact</w:t>
            </w:r>
          </w:p>
        </w:tc>
        <w:tc>
          <w:tcPr>
            <w:tcW w:w="1752" w:type="dxa"/>
            <w:shd w:val="clear" w:color="auto" w:fill="1F4E79"/>
            <w:tcMar>
              <w:top w:w="45" w:type="dxa"/>
              <w:left w:w="45" w:type="dxa"/>
              <w:bottom w:w="45" w:type="dxa"/>
              <w:right w:w="45" w:type="dxa"/>
            </w:tcMar>
          </w:tcPr>
          <w:p w:rsidR="004D4D58" w:rsidRDefault="00000000" w14:paraId="6108B671" w14:textId="77777777">
            <w:r>
              <w:rPr>
                <w:b/>
                <w:color w:val="FFFFFF"/>
                <w:sz w:val="15"/>
              </w:rPr>
              <w:t>Mitigation Measures</w:t>
            </w:r>
          </w:p>
        </w:tc>
        <w:tc>
          <w:tcPr>
            <w:tcW w:w="1752" w:type="dxa"/>
            <w:shd w:val="clear" w:color="auto" w:fill="1F4E79"/>
            <w:tcMar>
              <w:top w:w="45" w:type="dxa"/>
              <w:left w:w="45" w:type="dxa"/>
              <w:bottom w:w="45" w:type="dxa"/>
              <w:right w:w="45" w:type="dxa"/>
            </w:tcMar>
          </w:tcPr>
          <w:p w:rsidR="004D4D58" w:rsidRDefault="00000000" w14:paraId="264C0516" w14:textId="77777777">
            <w:r>
              <w:rPr>
                <w:b/>
                <w:color w:val="FFFFFF"/>
                <w:sz w:val="15"/>
              </w:rPr>
              <w:t>Responsible Unit</w:t>
            </w:r>
          </w:p>
        </w:tc>
      </w:tr>
      <w:tr w:rsidR="004D4D58" w:rsidTr="7ED8D741" w14:paraId="4A191A6A" w14:textId="77777777">
        <w:trPr>
          <w:jc w:val="center"/>
        </w:trPr>
        <w:tc>
          <w:tcPr>
            <w:tcW w:w="1752" w:type="dxa"/>
            <w:tcMar>
              <w:top w:w="45" w:type="dxa"/>
              <w:left w:w="45" w:type="dxa"/>
              <w:bottom w:w="45" w:type="dxa"/>
              <w:right w:w="45" w:type="dxa"/>
            </w:tcMar>
          </w:tcPr>
          <w:p w:rsidR="004D4D58" w:rsidRDefault="00000000" w14:paraId="41D7DBD4" w14:textId="77777777">
            <w:r>
              <w:rPr>
                <w:sz w:val="15"/>
              </w:rPr>
              <w:t>Sector-level risk</w:t>
            </w:r>
          </w:p>
        </w:tc>
        <w:tc>
          <w:tcPr>
            <w:tcW w:w="1752" w:type="dxa"/>
            <w:tcMar>
              <w:top w:w="45" w:type="dxa"/>
              <w:left w:w="45" w:type="dxa"/>
              <w:bottom w:w="45" w:type="dxa"/>
              <w:right w:w="45" w:type="dxa"/>
            </w:tcMar>
          </w:tcPr>
          <w:p w:rsidR="004D4D58" w:rsidRDefault="00000000" w14:paraId="11191FC5" w14:textId="77777777">
            <w:r>
              <w:rPr>
                <w:sz w:val="15"/>
              </w:rPr>
              <w:t>[Type here]</w:t>
            </w:r>
          </w:p>
        </w:tc>
        <w:tc>
          <w:tcPr>
            <w:tcW w:w="1752" w:type="dxa"/>
            <w:tcMar>
              <w:top w:w="45" w:type="dxa"/>
              <w:left w:w="45" w:type="dxa"/>
              <w:bottom w:w="45" w:type="dxa"/>
              <w:right w:w="45" w:type="dxa"/>
            </w:tcMar>
          </w:tcPr>
          <w:p w:rsidR="004D4D58" w:rsidRDefault="00000000" w14:paraId="0BE4948C" w14:textId="77777777">
            <w:r>
              <w:rPr>
                <w:sz w:val="15"/>
              </w:rPr>
              <w:t>[Type here]</w:t>
            </w:r>
          </w:p>
        </w:tc>
        <w:tc>
          <w:tcPr>
            <w:tcW w:w="1752" w:type="dxa"/>
            <w:tcMar>
              <w:top w:w="45" w:type="dxa"/>
              <w:left w:w="45" w:type="dxa"/>
              <w:bottom w:w="45" w:type="dxa"/>
              <w:right w:w="45" w:type="dxa"/>
            </w:tcMar>
          </w:tcPr>
          <w:p w:rsidR="004D4D58" w:rsidRDefault="00000000" w14:paraId="5B237961" w14:textId="77777777">
            <w:r>
              <w:rPr>
                <w:sz w:val="15"/>
              </w:rPr>
              <w:t>[Type here]</w:t>
            </w:r>
          </w:p>
        </w:tc>
        <w:tc>
          <w:tcPr>
            <w:tcW w:w="1752" w:type="dxa"/>
            <w:tcMar>
              <w:top w:w="45" w:type="dxa"/>
              <w:left w:w="45" w:type="dxa"/>
              <w:bottom w:w="45" w:type="dxa"/>
              <w:right w:w="45" w:type="dxa"/>
            </w:tcMar>
          </w:tcPr>
          <w:p w:rsidR="004D4D58" w:rsidRDefault="00000000" w14:paraId="7AF452C1" w14:textId="77777777">
            <w:r>
              <w:rPr>
                <w:sz w:val="15"/>
              </w:rPr>
              <w:t>[Type here]</w:t>
            </w:r>
          </w:p>
        </w:tc>
        <w:tc>
          <w:tcPr>
            <w:tcW w:w="1752" w:type="dxa"/>
            <w:tcMar>
              <w:top w:w="45" w:type="dxa"/>
              <w:left w:w="45" w:type="dxa"/>
              <w:bottom w:w="45" w:type="dxa"/>
              <w:right w:w="45" w:type="dxa"/>
            </w:tcMar>
          </w:tcPr>
          <w:p w:rsidR="004D4D58" w:rsidRDefault="00000000" w14:paraId="0A17B220" w14:textId="77777777">
            <w:r>
              <w:rPr>
                <w:sz w:val="15"/>
              </w:rPr>
              <w:t>[Type here]</w:t>
            </w:r>
          </w:p>
        </w:tc>
      </w:tr>
      <w:tr w:rsidR="004D4D58" w:rsidTr="7ED8D741" w14:paraId="7421A5E8" w14:textId="77777777">
        <w:trPr>
          <w:jc w:val="center"/>
        </w:trPr>
        <w:tc>
          <w:tcPr>
            <w:tcW w:w="1752" w:type="dxa"/>
            <w:tcMar>
              <w:top w:w="45" w:type="dxa"/>
              <w:left w:w="45" w:type="dxa"/>
              <w:bottom w:w="45" w:type="dxa"/>
              <w:right w:w="45" w:type="dxa"/>
            </w:tcMar>
          </w:tcPr>
          <w:p w:rsidR="004D4D58" w:rsidRDefault="00000000" w14:paraId="40173577" w14:textId="77777777">
            <w:r>
              <w:rPr>
                <w:sz w:val="15"/>
              </w:rPr>
              <w:t>Institutional risk</w:t>
            </w:r>
          </w:p>
        </w:tc>
        <w:tc>
          <w:tcPr>
            <w:tcW w:w="1752" w:type="dxa"/>
            <w:tcMar>
              <w:top w:w="45" w:type="dxa"/>
              <w:left w:w="45" w:type="dxa"/>
              <w:bottom w:w="45" w:type="dxa"/>
              <w:right w:w="45" w:type="dxa"/>
            </w:tcMar>
          </w:tcPr>
          <w:p w:rsidR="004D4D58" w:rsidRDefault="00000000" w14:paraId="556AF1B8" w14:textId="77777777">
            <w:r>
              <w:rPr>
                <w:sz w:val="15"/>
              </w:rPr>
              <w:t>[Type here]</w:t>
            </w:r>
          </w:p>
        </w:tc>
        <w:tc>
          <w:tcPr>
            <w:tcW w:w="1752" w:type="dxa"/>
            <w:tcMar>
              <w:top w:w="45" w:type="dxa"/>
              <w:left w:w="45" w:type="dxa"/>
              <w:bottom w:w="45" w:type="dxa"/>
              <w:right w:w="45" w:type="dxa"/>
            </w:tcMar>
          </w:tcPr>
          <w:p w:rsidR="004D4D58" w:rsidRDefault="00000000" w14:paraId="02C7F15F" w14:textId="77777777">
            <w:r>
              <w:rPr>
                <w:sz w:val="15"/>
              </w:rPr>
              <w:t>[Type here]</w:t>
            </w:r>
          </w:p>
        </w:tc>
        <w:tc>
          <w:tcPr>
            <w:tcW w:w="1752" w:type="dxa"/>
            <w:tcMar>
              <w:top w:w="45" w:type="dxa"/>
              <w:left w:w="45" w:type="dxa"/>
              <w:bottom w:w="45" w:type="dxa"/>
              <w:right w:w="45" w:type="dxa"/>
            </w:tcMar>
          </w:tcPr>
          <w:p w:rsidR="004D4D58" w:rsidRDefault="00000000" w14:paraId="4B836E9A" w14:textId="77777777">
            <w:r>
              <w:rPr>
                <w:sz w:val="15"/>
              </w:rPr>
              <w:t>[Type here]</w:t>
            </w:r>
          </w:p>
        </w:tc>
        <w:tc>
          <w:tcPr>
            <w:tcW w:w="1752" w:type="dxa"/>
            <w:tcMar>
              <w:top w:w="45" w:type="dxa"/>
              <w:left w:w="45" w:type="dxa"/>
              <w:bottom w:w="45" w:type="dxa"/>
              <w:right w:w="45" w:type="dxa"/>
            </w:tcMar>
          </w:tcPr>
          <w:p w:rsidR="004D4D58" w:rsidRDefault="00000000" w14:paraId="0C36E06B" w14:textId="77777777">
            <w:r>
              <w:rPr>
                <w:sz w:val="15"/>
              </w:rPr>
              <w:t>[Type here]</w:t>
            </w:r>
          </w:p>
        </w:tc>
        <w:tc>
          <w:tcPr>
            <w:tcW w:w="1752" w:type="dxa"/>
            <w:tcMar>
              <w:top w:w="45" w:type="dxa"/>
              <w:left w:w="45" w:type="dxa"/>
              <w:bottom w:w="45" w:type="dxa"/>
              <w:right w:w="45" w:type="dxa"/>
            </w:tcMar>
          </w:tcPr>
          <w:p w:rsidR="004D4D58" w:rsidRDefault="00000000" w14:paraId="304C2484" w14:textId="77777777">
            <w:r>
              <w:rPr>
                <w:sz w:val="15"/>
              </w:rPr>
              <w:t>[Type here]</w:t>
            </w:r>
          </w:p>
        </w:tc>
      </w:tr>
      <w:tr w:rsidR="004D4D58" w:rsidTr="7ED8D741" w14:paraId="181F0E2D" w14:textId="77777777">
        <w:trPr>
          <w:jc w:val="center"/>
        </w:trPr>
        <w:tc>
          <w:tcPr>
            <w:tcW w:w="1752" w:type="dxa"/>
            <w:tcMar>
              <w:top w:w="45" w:type="dxa"/>
              <w:left w:w="45" w:type="dxa"/>
              <w:bottom w:w="45" w:type="dxa"/>
              <w:right w:w="45" w:type="dxa"/>
            </w:tcMar>
          </w:tcPr>
          <w:p w:rsidR="004D4D58" w:rsidRDefault="00000000" w14:paraId="49E699D6" w14:textId="60CE64FB">
            <w:r w:rsidRPr="7ED8D741" w:rsidR="41DE9DBB">
              <w:rPr>
                <w:sz w:val="15"/>
                <w:szCs w:val="15"/>
              </w:rPr>
              <w:t>Independent</w:t>
            </w:r>
            <w:r w:rsidRPr="7ED8D741" w:rsidR="00000000">
              <w:rPr>
                <w:sz w:val="15"/>
                <w:szCs w:val="15"/>
              </w:rPr>
              <w:t xml:space="preserve"> implementation / coordination risk</w:t>
            </w:r>
          </w:p>
        </w:tc>
        <w:tc>
          <w:tcPr>
            <w:tcW w:w="1752" w:type="dxa"/>
            <w:tcMar>
              <w:top w:w="45" w:type="dxa"/>
              <w:left w:w="45" w:type="dxa"/>
              <w:bottom w:w="45" w:type="dxa"/>
              <w:right w:w="45" w:type="dxa"/>
            </w:tcMar>
          </w:tcPr>
          <w:p w:rsidR="004D4D58" w:rsidRDefault="00000000" w14:paraId="2EA87797" w14:textId="77777777">
            <w:r>
              <w:rPr>
                <w:sz w:val="15"/>
              </w:rPr>
              <w:t>[Type here]</w:t>
            </w:r>
          </w:p>
        </w:tc>
        <w:tc>
          <w:tcPr>
            <w:tcW w:w="1752" w:type="dxa"/>
            <w:tcMar>
              <w:top w:w="45" w:type="dxa"/>
              <w:left w:w="45" w:type="dxa"/>
              <w:bottom w:w="45" w:type="dxa"/>
              <w:right w:w="45" w:type="dxa"/>
            </w:tcMar>
          </w:tcPr>
          <w:p w:rsidR="004D4D58" w:rsidRDefault="00000000" w14:paraId="1000B553" w14:textId="77777777">
            <w:r>
              <w:rPr>
                <w:sz w:val="15"/>
              </w:rPr>
              <w:t>[Type here]</w:t>
            </w:r>
          </w:p>
        </w:tc>
        <w:tc>
          <w:tcPr>
            <w:tcW w:w="1752" w:type="dxa"/>
            <w:tcMar>
              <w:top w:w="45" w:type="dxa"/>
              <w:left w:w="45" w:type="dxa"/>
              <w:bottom w:w="45" w:type="dxa"/>
              <w:right w:w="45" w:type="dxa"/>
            </w:tcMar>
          </w:tcPr>
          <w:p w:rsidR="004D4D58" w:rsidRDefault="00000000" w14:paraId="0638DFFD" w14:textId="77777777">
            <w:r>
              <w:rPr>
                <w:sz w:val="15"/>
              </w:rPr>
              <w:t>[Type here]</w:t>
            </w:r>
          </w:p>
        </w:tc>
        <w:tc>
          <w:tcPr>
            <w:tcW w:w="1752" w:type="dxa"/>
            <w:tcMar>
              <w:top w:w="45" w:type="dxa"/>
              <w:left w:w="45" w:type="dxa"/>
              <w:bottom w:w="45" w:type="dxa"/>
              <w:right w:w="45" w:type="dxa"/>
            </w:tcMar>
          </w:tcPr>
          <w:p w:rsidR="004D4D58" w:rsidRDefault="00000000" w14:paraId="4EF58E2E" w14:textId="77777777">
            <w:r>
              <w:rPr>
                <w:sz w:val="15"/>
              </w:rPr>
              <w:t>[Type here]</w:t>
            </w:r>
          </w:p>
        </w:tc>
        <w:tc>
          <w:tcPr>
            <w:tcW w:w="1752" w:type="dxa"/>
            <w:tcMar>
              <w:top w:w="45" w:type="dxa"/>
              <w:left w:w="45" w:type="dxa"/>
              <w:bottom w:w="45" w:type="dxa"/>
              <w:right w:w="45" w:type="dxa"/>
            </w:tcMar>
          </w:tcPr>
          <w:p w:rsidR="004D4D58" w:rsidRDefault="00000000" w14:paraId="3D5C4710" w14:textId="77777777">
            <w:r>
              <w:rPr>
                <w:sz w:val="15"/>
              </w:rPr>
              <w:t>[Type here]</w:t>
            </w:r>
          </w:p>
        </w:tc>
      </w:tr>
      <w:tr w:rsidR="004D4D58" w:rsidTr="7ED8D741" w14:paraId="4326557E" w14:textId="77777777">
        <w:trPr>
          <w:jc w:val="center"/>
        </w:trPr>
        <w:tc>
          <w:tcPr>
            <w:tcW w:w="1752" w:type="dxa"/>
            <w:tcMar>
              <w:top w:w="45" w:type="dxa"/>
              <w:left w:w="45" w:type="dxa"/>
              <w:bottom w:w="45" w:type="dxa"/>
              <w:right w:w="45" w:type="dxa"/>
            </w:tcMar>
          </w:tcPr>
          <w:p w:rsidR="004D4D58" w:rsidRDefault="00000000" w14:paraId="7A6F9442" w14:textId="77777777">
            <w:r>
              <w:rPr>
                <w:sz w:val="15"/>
              </w:rPr>
              <w:t>Fiduciary or procurement risk</w:t>
            </w:r>
          </w:p>
        </w:tc>
        <w:tc>
          <w:tcPr>
            <w:tcW w:w="1752" w:type="dxa"/>
            <w:tcMar>
              <w:top w:w="45" w:type="dxa"/>
              <w:left w:w="45" w:type="dxa"/>
              <w:bottom w:w="45" w:type="dxa"/>
              <w:right w:w="45" w:type="dxa"/>
            </w:tcMar>
          </w:tcPr>
          <w:p w:rsidR="004D4D58" w:rsidRDefault="00000000" w14:paraId="2597A5DC" w14:textId="77777777">
            <w:r>
              <w:rPr>
                <w:sz w:val="15"/>
              </w:rPr>
              <w:t>[Type here]</w:t>
            </w:r>
          </w:p>
        </w:tc>
        <w:tc>
          <w:tcPr>
            <w:tcW w:w="1752" w:type="dxa"/>
            <w:tcMar>
              <w:top w:w="45" w:type="dxa"/>
              <w:left w:w="45" w:type="dxa"/>
              <w:bottom w:w="45" w:type="dxa"/>
              <w:right w:w="45" w:type="dxa"/>
            </w:tcMar>
          </w:tcPr>
          <w:p w:rsidR="004D4D58" w:rsidRDefault="00000000" w14:paraId="45C2A264" w14:textId="77777777">
            <w:r>
              <w:rPr>
                <w:sz w:val="15"/>
              </w:rPr>
              <w:t>[Type here]</w:t>
            </w:r>
          </w:p>
        </w:tc>
        <w:tc>
          <w:tcPr>
            <w:tcW w:w="1752" w:type="dxa"/>
            <w:tcMar>
              <w:top w:w="45" w:type="dxa"/>
              <w:left w:w="45" w:type="dxa"/>
              <w:bottom w:w="45" w:type="dxa"/>
              <w:right w:w="45" w:type="dxa"/>
            </w:tcMar>
          </w:tcPr>
          <w:p w:rsidR="004D4D58" w:rsidRDefault="00000000" w14:paraId="56DCBC61" w14:textId="77777777">
            <w:r>
              <w:rPr>
                <w:sz w:val="15"/>
              </w:rPr>
              <w:t>[Type here]</w:t>
            </w:r>
          </w:p>
        </w:tc>
        <w:tc>
          <w:tcPr>
            <w:tcW w:w="1752" w:type="dxa"/>
            <w:tcMar>
              <w:top w:w="45" w:type="dxa"/>
              <w:left w:w="45" w:type="dxa"/>
              <w:bottom w:w="45" w:type="dxa"/>
              <w:right w:w="45" w:type="dxa"/>
            </w:tcMar>
          </w:tcPr>
          <w:p w:rsidR="004D4D58" w:rsidRDefault="00000000" w14:paraId="6D33BE36" w14:textId="77777777">
            <w:r>
              <w:rPr>
                <w:sz w:val="15"/>
              </w:rPr>
              <w:t>[Type here]</w:t>
            </w:r>
          </w:p>
        </w:tc>
        <w:tc>
          <w:tcPr>
            <w:tcW w:w="1752" w:type="dxa"/>
            <w:tcMar>
              <w:top w:w="45" w:type="dxa"/>
              <w:left w:w="45" w:type="dxa"/>
              <w:bottom w:w="45" w:type="dxa"/>
              <w:right w:w="45" w:type="dxa"/>
            </w:tcMar>
          </w:tcPr>
          <w:p w:rsidR="004D4D58" w:rsidRDefault="00000000" w14:paraId="751509D0" w14:textId="77777777">
            <w:r>
              <w:rPr>
                <w:sz w:val="15"/>
              </w:rPr>
              <w:t>[Type here]</w:t>
            </w:r>
          </w:p>
        </w:tc>
      </w:tr>
    </w:tbl>
    <w:p w:rsidR="004D4D58" w:rsidRDefault="004D4D58" w14:paraId="30AA9007" w14:textId="77777777">
      <w:pPr>
        <w:spacing w:after="40" w:line="240" w:lineRule="auto"/>
      </w:pPr>
    </w:p>
    <w:p w:rsidR="004D4D58" w:rsidRDefault="00000000" w14:paraId="1A641A70" w14:textId="77777777">
      <w:pPr>
        <w:pStyle w:val="Heading2"/>
        <w:spacing w:before="160" w:after="80" w:line="240" w:lineRule="auto"/>
      </w:pPr>
      <w:r>
        <w:rPr>
          <w:color w:val="0F6B78"/>
        </w:rPr>
        <w:t>ACE/Emerging Center Annexes</w:t>
      </w:r>
    </w:p>
    <w:tbl>
      <w:tblPr>
        <w:tblStyle w:val="TableGrid"/>
        <w:tblW w:w="0" w:type="auto"/>
        <w:jc w:val="center"/>
        <w:tblLook w:val="04A0" w:firstRow="1" w:lastRow="0" w:firstColumn="1" w:lastColumn="0" w:noHBand="0" w:noVBand="1"/>
      </w:tblPr>
      <w:tblGrid>
        <w:gridCol w:w="10502"/>
      </w:tblGrid>
      <w:tr w:rsidR="004D4D58" w14:paraId="4133FFE2" w14:textId="77777777">
        <w:trPr>
          <w:jc w:val="center"/>
        </w:trPr>
        <w:tc>
          <w:tcPr>
            <w:tcW w:w="10512" w:type="dxa"/>
            <w:shd w:val="clear" w:color="auto" w:fill="D9EAF7"/>
            <w:tcMar>
              <w:top w:w="120" w:type="dxa"/>
              <w:left w:w="120" w:type="dxa"/>
              <w:bottom w:w="120" w:type="dxa"/>
              <w:right w:w="120" w:type="dxa"/>
            </w:tcMar>
          </w:tcPr>
          <w:p w:rsidR="004D4D58" w:rsidRDefault="00000000" w14:paraId="0D56EF84" w14:textId="77777777">
            <w:pPr>
              <w:spacing w:after="40"/>
            </w:pPr>
            <w:r>
              <w:rPr>
                <w:b/>
                <w:color w:val="1F4E79"/>
              </w:rPr>
              <w:t>Annex rule</w:t>
            </w:r>
          </w:p>
          <w:p w:rsidR="004D4D58" w:rsidRDefault="00000000" w14:paraId="5B2F509A" w14:textId="77777777">
            <w:r>
              <w:t>Use annexes to substantiate claims made in the ACE/Emerging Center EoI. Do not use annexes to extend the main narrative beyond the page limit. Annexes should be concise and clearly referenced in the narrative.</w:t>
            </w:r>
          </w:p>
        </w:tc>
      </w:tr>
    </w:tbl>
    <w:p w:rsidR="004D4D58" w:rsidRDefault="00000000" w14:paraId="02EC5613" w14:textId="77777777">
      <w:pPr>
        <w:pStyle w:val="Heading3"/>
        <w:spacing w:before="160" w:after="80" w:line="240" w:lineRule="auto"/>
      </w:pPr>
      <w:r>
        <w:rPr>
          <w:color w:val="0F6B78"/>
        </w:rPr>
        <w:t>A1 - Institutional Data Summary</w:t>
      </w:r>
    </w:p>
    <w:tbl>
      <w:tblPr>
        <w:tblStyle w:val="TableGrid"/>
        <w:tblW w:w="0" w:type="auto"/>
        <w:jc w:val="center"/>
        <w:tblLook w:val="04A0" w:firstRow="1" w:lastRow="0" w:firstColumn="1" w:lastColumn="0" w:noHBand="0" w:noVBand="1"/>
      </w:tblPr>
      <w:tblGrid>
        <w:gridCol w:w="5251"/>
        <w:gridCol w:w="5251"/>
      </w:tblGrid>
      <w:tr w:rsidR="004D4D58" w14:paraId="761A0421" w14:textId="77777777">
        <w:trPr>
          <w:jc w:val="center"/>
        </w:trPr>
        <w:tc>
          <w:tcPr>
            <w:tcW w:w="5256" w:type="dxa"/>
            <w:shd w:val="clear" w:color="auto" w:fill="F2F2F2"/>
            <w:tcMar>
              <w:top w:w="80" w:type="dxa"/>
              <w:left w:w="100" w:type="dxa"/>
              <w:bottom w:w="80" w:type="dxa"/>
              <w:right w:w="100" w:type="dxa"/>
            </w:tcMar>
            <w:vAlign w:val="center"/>
          </w:tcPr>
          <w:p w:rsidR="004D4D58" w:rsidRDefault="00000000" w14:paraId="3FAEC9A1" w14:textId="77777777">
            <w:r>
              <w:rPr>
                <w:b/>
                <w:sz w:val="17"/>
              </w:rPr>
              <w:t>Indicator</w:t>
            </w:r>
          </w:p>
        </w:tc>
        <w:tc>
          <w:tcPr>
            <w:tcW w:w="5256" w:type="dxa"/>
            <w:tcMar>
              <w:top w:w="80" w:type="dxa"/>
              <w:left w:w="100" w:type="dxa"/>
              <w:bottom w:w="80" w:type="dxa"/>
              <w:right w:w="100" w:type="dxa"/>
            </w:tcMar>
            <w:vAlign w:val="center"/>
          </w:tcPr>
          <w:p w:rsidR="004D4D58" w:rsidRDefault="00000000" w14:paraId="2F79FE35" w14:textId="77777777">
            <w:r>
              <w:rPr>
                <w:sz w:val="17"/>
              </w:rPr>
              <w:t>Current Figure</w:t>
            </w:r>
          </w:p>
        </w:tc>
      </w:tr>
      <w:tr w:rsidR="004D4D58" w14:paraId="7E42FDDC" w14:textId="77777777">
        <w:trPr>
          <w:jc w:val="center"/>
        </w:trPr>
        <w:tc>
          <w:tcPr>
            <w:tcW w:w="5256" w:type="dxa"/>
            <w:shd w:val="clear" w:color="auto" w:fill="F2F2F2"/>
            <w:tcMar>
              <w:top w:w="80" w:type="dxa"/>
              <w:left w:w="100" w:type="dxa"/>
              <w:bottom w:w="80" w:type="dxa"/>
              <w:right w:w="100" w:type="dxa"/>
            </w:tcMar>
            <w:vAlign w:val="center"/>
          </w:tcPr>
          <w:p w:rsidR="004D4D58" w:rsidRDefault="00000000" w14:paraId="5F1D4DC3" w14:textId="77777777">
            <w:r>
              <w:rPr>
                <w:b/>
                <w:sz w:val="17"/>
              </w:rPr>
              <w:t>Total student enrollment, institution-wide</w:t>
            </w:r>
          </w:p>
        </w:tc>
        <w:tc>
          <w:tcPr>
            <w:tcW w:w="5256" w:type="dxa"/>
            <w:tcMar>
              <w:top w:w="80" w:type="dxa"/>
              <w:left w:w="100" w:type="dxa"/>
              <w:bottom w:w="80" w:type="dxa"/>
              <w:right w:w="100" w:type="dxa"/>
            </w:tcMar>
            <w:vAlign w:val="center"/>
          </w:tcPr>
          <w:p w:rsidR="004D4D58" w:rsidRDefault="00000000" w14:paraId="023D21B6" w14:textId="77777777">
            <w:r>
              <w:rPr>
                <w:sz w:val="17"/>
              </w:rPr>
              <w:t>[Type here]</w:t>
            </w:r>
          </w:p>
        </w:tc>
      </w:tr>
      <w:tr w:rsidR="004D4D58" w14:paraId="40C7A89C" w14:textId="77777777">
        <w:trPr>
          <w:jc w:val="center"/>
        </w:trPr>
        <w:tc>
          <w:tcPr>
            <w:tcW w:w="5256" w:type="dxa"/>
            <w:shd w:val="clear" w:color="auto" w:fill="F2F2F2"/>
            <w:tcMar>
              <w:top w:w="80" w:type="dxa"/>
              <w:left w:w="100" w:type="dxa"/>
              <w:bottom w:w="80" w:type="dxa"/>
              <w:right w:w="100" w:type="dxa"/>
            </w:tcMar>
            <w:vAlign w:val="center"/>
          </w:tcPr>
          <w:p w:rsidR="004D4D58" w:rsidRDefault="00000000" w14:paraId="6B11CA59" w14:textId="77777777">
            <w:r>
              <w:rPr>
                <w:b/>
                <w:sz w:val="17"/>
              </w:rPr>
              <w:t>Total student enrollment, center programs</w:t>
            </w:r>
          </w:p>
        </w:tc>
        <w:tc>
          <w:tcPr>
            <w:tcW w:w="5256" w:type="dxa"/>
            <w:tcMar>
              <w:top w:w="80" w:type="dxa"/>
              <w:left w:w="100" w:type="dxa"/>
              <w:bottom w:w="80" w:type="dxa"/>
              <w:right w:w="100" w:type="dxa"/>
            </w:tcMar>
            <w:vAlign w:val="center"/>
          </w:tcPr>
          <w:p w:rsidR="004D4D58" w:rsidRDefault="00000000" w14:paraId="248C989E" w14:textId="77777777">
            <w:r>
              <w:rPr>
                <w:sz w:val="17"/>
              </w:rPr>
              <w:t>[Type here]</w:t>
            </w:r>
          </w:p>
        </w:tc>
      </w:tr>
      <w:tr w:rsidR="004D4D58" w14:paraId="3EBC028E" w14:textId="77777777">
        <w:trPr>
          <w:jc w:val="center"/>
        </w:trPr>
        <w:tc>
          <w:tcPr>
            <w:tcW w:w="5256" w:type="dxa"/>
            <w:shd w:val="clear" w:color="auto" w:fill="F2F2F2"/>
            <w:tcMar>
              <w:top w:w="80" w:type="dxa"/>
              <w:left w:w="100" w:type="dxa"/>
              <w:bottom w:w="80" w:type="dxa"/>
              <w:right w:w="100" w:type="dxa"/>
            </w:tcMar>
            <w:vAlign w:val="center"/>
          </w:tcPr>
          <w:p w:rsidR="004D4D58" w:rsidRDefault="00000000" w14:paraId="469C3FE3" w14:textId="77777777">
            <w:r>
              <w:rPr>
                <w:b/>
                <w:sz w:val="17"/>
              </w:rPr>
              <w:t>Number of active postgraduate students, ACE/Emerging Center</w:t>
            </w:r>
          </w:p>
        </w:tc>
        <w:tc>
          <w:tcPr>
            <w:tcW w:w="5256" w:type="dxa"/>
            <w:tcMar>
              <w:top w:w="80" w:type="dxa"/>
              <w:left w:w="100" w:type="dxa"/>
              <w:bottom w:w="80" w:type="dxa"/>
              <w:right w:w="100" w:type="dxa"/>
            </w:tcMar>
            <w:vAlign w:val="center"/>
          </w:tcPr>
          <w:p w:rsidR="004D4D58" w:rsidRDefault="00000000" w14:paraId="734BD1C9" w14:textId="77777777">
            <w:r>
              <w:rPr>
                <w:sz w:val="17"/>
              </w:rPr>
              <w:t>[Type here]</w:t>
            </w:r>
          </w:p>
        </w:tc>
      </w:tr>
      <w:tr w:rsidR="004D4D58" w14:paraId="6B796A56" w14:textId="77777777">
        <w:trPr>
          <w:jc w:val="center"/>
        </w:trPr>
        <w:tc>
          <w:tcPr>
            <w:tcW w:w="5256" w:type="dxa"/>
            <w:shd w:val="clear" w:color="auto" w:fill="F2F2F2"/>
            <w:tcMar>
              <w:top w:w="80" w:type="dxa"/>
              <w:left w:w="100" w:type="dxa"/>
              <w:bottom w:w="80" w:type="dxa"/>
              <w:right w:w="100" w:type="dxa"/>
            </w:tcMar>
            <w:vAlign w:val="center"/>
          </w:tcPr>
          <w:p w:rsidR="004D4D58" w:rsidRDefault="00000000" w14:paraId="4DBAE936" w14:textId="77777777">
            <w:r>
              <w:rPr>
                <w:b/>
                <w:sz w:val="17"/>
              </w:rPr>
              <w:t>Number of core faculty linked to center</w:t>
            </w:r>
          </w:p>
        </w:tc>
        <w:tc>
          <w:tcPr>
            <w:tcW w:w="5256" w:type="dxa"/>
            <w:tcMar>
              <w:top w:w="80" w:type="dxa"/>
              <w:left w:w="100" w:type="dxa"/>
              <w:bottom w:w="80" w:type="dxa"/>
              <w:right w:w="100" w:type="dxa"/>
            </w:tcMar>
            <w:vAlign w:val="center"/>
          </w:tcPr>
          <w:p w:rsidR="004D4D58" w:rsidRDefault="00000000" w14:paraId="16919E7A" w14:textId="77777777">
            <w:r>
              <w:rPr>
                <w:sz w:val="17"/>
              </w:rPr>
              <w:t>[Type here]</w:t>
            </w:r>
          </w:p>
        </w:tc>
      </w:tr>
      <w:tr w:rsidR="004D4D58" w14:paraId="67133BB3" w14:textId="77777777">
        <w:trPr>
          <w:jc w:val="center"/>
        </w:trPr>
        <w:tc>
          <w:tcPr>
            <w:tcW w:w="5256" w:type="dxa"/>
            <w:shd w:val="clear" w:color="auto" w:fill="F2F2F2"/>
            <w:tcMar>
              <w:top w:w="80" w:type="dxa"/>
              <w:left w:w="100" w:type="dxa"/>
              <w:bottom w:w="80" w:type="dxa"/>
              <w:right w:w="100" w:type="dxa"/>
            </w:tcMar>
            <w:vAlign w:val="center"/>
          </w:tcPr>
          <w:p w:rsidR="004D4D58" w:rsidRDefault="00000000" w14:paraId="2BF1520A" w14:textId="77777777">
            <w:r>
              <w:rPr>
                <w:b/>
                <w:sz w:val="17"/>
              </w:rPr>
              <w:t>Peer-reviewed publications in last 5 years</w:t>
            </w:r>
          </w:p>
        </w:tc>
        <w:tc>
          <w:tcPr>
            <w:tcW w:w="5256" w:type="dxa"/>
            <w:tcMar>
              <w:top w:w="80" w:type="dxa"/>
              <w:left w:w="100" w:type="dxa"/>
              <w:bottom w:w="80" w:type="dxa"/>
              <w:right w:w="100" w:type="dxa"/>
            </w:tcMar>
            <w:vAlign w:val="center"/>
          </w:tcPr>
          <w:p w:rsidR="004D4D58" w:rsidRDefault="00000000" w14:paraId="63E51994" w14:textId="77777777">
            <w:r>
              <w:rPr>
                <w:sz w:val="17"/>
              </w:rPr>
              <w:t>[Type here]</w:t>
            </w:r>
          </w:p>
        </w:tc>
      </w:tr>
      <w:tr w:rsidR="004D4D58" w14:paraId="785CE6C6" w14:textId="77777777">
        <w:trPr>
          <w:jc w:val="center"/>
        </w:trPr>
        <w:tc>
          <w:tcPr>
            <w:tcW w:w="5256" w:type="dxa"/>
            <w:shd w:val="clear" w:color="auto" w:fill="F2F2F2"/>
            <w:tcMar>
              <w:top w:w="80" w:type="dxa"/>
              <w:left w:w="100" w:type="dxa"/>
              <w:bottom w:w="80" w:type="dxa"/>
              <w:right w:w="100" w:type="dxa"/>
            </w:tcMar>
            <w:vAlign w:val="center"/>
          </w:tcPr>
          <w:p w:rsidR="004D4D58" w:rsidRDefault="00000000" w14:paraId="67E6224F" w14:textId="77777777">
            <w:r>
              <w:rPr>
                <w:b/>
                <w:sz w:val="17"/>
              </w:rPr>
              <w:t>External revenue generated in last 3 years</w:t>
            </w:r>
          </w:p>
        </w:tc>
        <w:tc>
          <w:tcPr>
            <w:tcW w:w="5256" w:type="dxa"/>
            <w:tcMar>
              <w:top w:w="80" w:type="dxa"/>
              <w:left w:w="100" w:type="dxa"/>
              <w:bottom w:w="80" w:type="dxa"/>
              <w:right w:w="100" w:type="dxa"/>
            </w:tcMar>
            <w:vAlign w:val="center"/>
          </w:tcPr>
          <w:p w:rsidR="004D4D58" w:rsidRDefault="00000000" w14:paraId="02BF1A34" w14:textId="77777777">
            <w:r>
              <w:rPr>
                <w:sz w:val="17"/>
              </w:rPr>
              <w:t>[Type here]</w:t>
            </w:r>
          </w:p>
        </w:tc>
      </w:tr>
      <w:tr w:rsidR="004D4D58" w14:paraId="2E8E9BA7" w14:textId="77777777">
        <w:trPr>
          <w:jc w:val="center"/>
        </w:trPr>
        <w:tc>
          <w:tcPr>
            <w:tcW w:w="5256" w:type="dxa"/>
            <w:shd w:val="clear" w:color="auto" w:fill="F2F2F2"/>
            <w:tcMar>
              <w:top w:w="80" w:type="dxa"/>
              <w:left w:w="100" w:type="dxa"/>
              <w:bottom w:w="80" w:type="dxa"/>
              <w:right w:w="100" w:type="dxa"/>
            </w:tcMar>
            <w:vAlign w:val="center"/>
          </w:tcPr>
          <w:p w:rsidR="004D4D58" w:rsidRDefault="00000000" w14:paraId="1F0E2861" w14:textId="77777777">
            <w:r>
              <w:rPr>
                <w:b/>
                <w:sz w:val="17"/>
              </w:rPr>
              <w:t>Active industry partnerships</w:t>
            </w:r>
          </w:p>
        </w:tc>
        <w:tc>
          <w:tcPr>
            <w:tcW w:w="5256" w:type="dxa"/>
            <w:tcMar>
              <w:top w:w="80" w:type="dxa"/>
              <w:left w:w="100" w:type="dxa"/>
              <w:bottom w:w="80" w:type="dxa"/>
              <w:right w:w="100" w:type="dxa"/>
            </w:tcMar>
            <w:vAlign w:val="center"/>
          </w:tcPr>
          <w:p w:rsidR="004D4D58" w:rsidRDefault="00000000" w14:paraId="7D2FD1C0" w14:textId="77777777">
            <w:r>
              <w:rPr>
                <w:sz w:val="17"/>
              </w:rPr>
              <w:t>[Type here]</w:t>
            </w:r>
          </w:p>
        </w:tc>
      </w:tr>
      <w:tr w:rsidR="004D4D58" w14:paraId="282BEB4F" w14:textId="77777777">
        <w:trPr>
          <w:jc w:val="center"/>
        </w:trPr>
        <w:tc>
          <w:tcPr>
            <w:tcW w:w="5256" w:type="dxa"/>
            <w:shd w:val="clear" w:color="auto" w:fill="F2F2F2"/>
            <w:tcMar>
              <w:top w:w="80" w:type="dxa"/>
              <w:left w:w="100" w:type="dxa"/>
              <w:bottom w:w="80" w:type="dxa"/>
              <w:right w:w="100" w:type="dxa"/>
            </w:tcMar>
            <w:vAlign w:val="center"/>
          </w:tcPr>
          <w:p w:rsidR="004D4D58" w:rsidRDefault="00000000" w14:paraId="2FF61489" w14:textId="77777777">
            <w:r>
              <w:rPr>
                <w:b/>
                <w:sz w:val="17"/>
              </w:rPr>
              <w:t>Accredited programs in proposed sector</w:t>
            </w:r>
          </w:p>
        </w:tc>
        <w:tc>
          <w:tcPr>
            <w:tcW w:w="5256" w:type="dxa"/>
            <w:tcMar>
              <w:top w:w="80" w:type="dxa"/>
              <w:left w:w="100" w:type="dxa"/>
              <w:bottom w:w="80" w:type="dxa"/>
              <w:right w:w="100" w:type="dxa"/>
            </w:tcMar>
            <w:vAlign w:val="center"/>
          </w:tcPr>
          <w:p w:rsidR="004D4D58" w:rsidRDefault="00000000" w14:paraId="0E7E8E76" w14:textId="77777777">
            <w:r>
              <w:rPr>
                <w:sz w:val="17"/>
              </w:rPr>
              <w:t>[Type here]</w:t>
            </w:r>
          </w:p>
        </w:tc>
      </w:tr>
    </w:tbl>
    <w:p w:rsidR="004D4D58" w:rsidRDefault="00000000" w14:paraId="37EEF025" w14:textId="77777777">
      <w:pPr>
        <w:pStyle w:val="Heading3"/>
        <w:spacing w:before="160" w:after="80" w:line="240" w:lineRule="auto"/>
      </w:pPr>
      <w:r>
        <w:rPr>
          <w:color w:val="0F6B78"/>
        </w:rPr>
        <w:t>A2 - Leadership Bios</w:t>
      </w:r>
    </w:p>
    <w:tbl>
      <w:tblPr>
        <w:tblStyle w:val="TableGrid"/>
        <w:tblW w:w="0" w:type="auto"/>
        <w:jc w:val="center"/>
        <w:tblLook w:val="04A0" w:firstRow="1" w:lastRow="0" w:firstColumn="1" w:lastColumn="0" w:noHBand="0" w:noVBand="1"/>
      </w:tblPr>
      <w:tblGrid>
        <w:gridCol w:w="10502"/>
      </w:tblGrid>
      <w:tr w:rsidR="004D4D58" w14:paraId="0BB7520B" w14:textId="77777777">
        <w:trPr>
          <w:jc w:val="center"/>
        </w:trPr>
        <w:tc>
          <w:tcPr>
            <w:tcW w:w="10512" w:type="dxa"/>
            <w:shd w:val="clear" w:color="auto" w:fill="DDEFEF"/>
            <w:tcMar>
              <w:top w:w="100" w:type="dxa"/>
              <w:left w:w="100" w:type="dxa"/>
              <w:bottom w:w="100" w:type="dxa"/>
              <w:right w:w="100" w:type="dxa"/>
            </w:tcMar>
          </w:tcPr>
          <w:p w:rsidR="004D4D58" w:rsidRDefault="00000000" w14:paraId="647F88FE" w14:textId="77777777">
            <w:r>
              <w:rPr>
                <w:sz w:val="17"/>
              </w:rPr>
              <w:t>What to provide: Provide brief professional bios, maximum 1 page each, for the Head of Institution, Head of ACE/Emerging Center, proposed project lead, and key technical leads.</w:t>
            </w:r>
          </w:p>
        </w:tc>
      </w:tr>
      <w:tr w:rsidR="004D4D58" w14:paraId="46C004C1" w14:textId="77777777">
        <w:trPr>
          <w:jc w:val="center"/>
        </w:trPr>
        <w:tc>
          <w:tcPr>
            <w:tcW w:w="10512" w:type="dxa"/>
            <w:tcMar>
              <w:top w:w="100" w:type="dxa"/>
              <w:left w:w="100" w:type="dxa"/>
              <w:bottom w:w="100" w:type="dxa"/>
              <w:right w:w="100" w:type="dxa"/>
            </w:tcMar>
          </w:tcPr>
          <w:p w:rsidR="004D4D58" w:rsidRDefault="00000000" w14:paraId="12D31457" w14:textId="77777777">
            <w:r>
              <w:t>Applicant response: [Type response here.]</w:t>
            </w:r>
          </w:p>
        </w:tc>
      </w:tr>
    </w:tbl>
    <w:p w:rsidR="004D4D58" w:rsidRDefault="004D4D58" w14:paraId="4F832DF7" w14:textId="77777777">
      <w:pPr>
        <w:spacing w:after="40" w:line="240" w:lineRule="auto"/>
      </w:pPr>
    </w:p>
    <w:p w:rsidR="004D4D58" w:rsidRDefault="00000000" w14:paraId="76872C00" w14:textId="77777777">
      <w:pPr>
        <w:pStyle w:val="Heading3"/>
        <w:spacing w:before="160" w:after="80" w:line="240" w:lineRule="auto"/>
      </w:pPr>
      <w:r>
        <w:rPr>
          <w:color w:val="0F6B78"/>
        </w:rPr>
        <w:t>A3 - Active Industry and Employer Partnerships</w:t>
      </w:r>
    </w:p>
    <w:tbl>
      <w:tblPr>
        <w:tblStyle w:val="TableGrid"/>
        <w:tblW w:w="0" w:type="auto"/>
        <w:jc w:val="center"/>
        <w:tblLook w:val="04A0" w:firstRow="1" w:lastRow="0" w:firstColumn="1" w:lastColumn="0" w:noHBand="0" w:noVBand="1"/>
      </w:tblPr>
      <w:tblGrid>
        <w:gridCol w:w="2625"/>
        <w:gridCol w:w="2626"/>
        <w:gridCol w:w="2626"/>
        <w:gridCol w:w="2625"/>
      </w:tblGrid>
      <w:tr w:rsidR="004D4D58" w14:paraId="30D22891" w14:textId="77777777">
        <w:trPr>
          <w:tblHeader/>
          <w:jc w:val="center"/>
        </w:trPr>
        <w:tc>
          <w:tcPr>
            <w:tcW w:w="2628" w:type="dxa"/>
            <w:shd w:val="clear" w:color="auto" w:fill="1F4E79"/>
            <w:tcMar>
              <w:top w:w="45" w:type="dxa"/>
              <w:left w:w="45" w:type="dxa"/>
              <w:bottom w:w="45" w:type="dxa"/>
              <w:right w:w="45" w:type="dxa"/>
            </w:tcMar>
          </w:tcPr>
          <w:p w:rsidR="004D4D58" w:rsidRDefault="00000000" w14:paraId="3AB002F2" w14:textId="77777777">
            <w:r>
              <w:rPr>
                <w:b/>
                <w:color w:val="FFFFFF"/>
                <w:sz w:val="15"/>
              </w:rPr>
              <w:t>Partner Name</w:t>
            </w:r>
          </w:p>
        </w:tc>
        <w:tc>
          <w:tcPr>
            <w:tcW w:w="2628" w:type="dxa"/>
            <w:shd w:val="clear" w:color="auto" w:fill="1F4E79"/>
            <w:tcMar>
              <w:top w:w="45" w:type="dxa"/>
              <w:left w:w="45" w:type="dxa"/>
              <w:bottom w:w="45" w:type="dxa"/>
              <w:right w:w="45" w:type="dxa"/>
            </w:tcMar>
          </w:tcPr>
          <w:p w:rsidR="004D4D58" w:rsidRDefault="00000000" w14:paraId="0D6DDD00" w14:textId="77777777">
            <w:r>
              <w:rPr>
                <w:b/>
                <w:color w:val="FFFFFF"/>
                <w:sz w:val="15"/>
              </w:rPr>
              <w:t>Nature of Engagement</w:t>
            </w:r>
          </w:p>
        </w:tc>
        <w:tc>
          <w:tcPr>
            <w:tcW w:w="2628" w:type="dxa"/>
            <w:shd w:val="clear" w:color="auto" w:fill="1F4E79"/>
            <w:tcMar>
              <w:top w:w="45" w:type="dxa"/>
              <w:left w:w="45" w:type="dxa"/>
              <w:bottom w:w="45" w:type="dxa"/>
              <w:right w:w="45" w:type="dxa"/>
            </w:tcMar>
          </w:tcPr>
          <w:p w:rsidR="004D4D58" w:rsidRDefault="00000000" w14:paraId="4AC40FBB" w14:textId="77777777">
            <w:r>
              <w:rPr>
                <w:b/>
                <w:color w:val="FFFFFF"/>
                <w:sz w:val="15"/>
              </w:rPr>
              <w:t>Key Outputs/Outcomes to Date</w:t>
            </w:r>
          </w:p>
        </w:tc>
        <w:tc>
          <w:tcPr>
            <w:tcW w:w="2628" w:type="dxa"/>
            <w:shd w:val="clear" w:color="auto" w:fill="1F4E79"/>
            <w:tcMar>
              <w:top w:w="45" w:type="dxa"/>
              <w:left w:w="45" w:type="dxa"/>
              <w:bottom w:w="45" w:type="dxa"/>
              <w:right w:w="45" w:type="dxa"/>
            </w:tcMar>
          </w:tcPr>
          <w:p w:rsidR="004D4D58" w:rsidRDefault="00000000" w14:paraId="5E9C64C1" w14:textId="77777777">
            <w:r>
              <w:rPr>
                <w:b/>
                <w:color w:val="FFFFFF"/>
                <w:sz w:val="15"/>
              </w:rPr>
              <w:t>Duration</w:t>
            </w:r>
          </w:p>
        </w:tc>
      </w:tr>
      <w:tr w:rsidR="004D4D58" w14:paraId="18AA22A7" w14:textId="77777777">
        <w:trPr>
          <w:jc w:val="center"/>
        </w:trPr>
        <w:tc>
          <w:tcPr>
            <w:tcW w:w="2628" w:type="dxa"/>
            <w:tcMar>
              <w:top w:w="45" w:type="dxa"/>
              <w:left w:w="45" w:type="dxa"/>
              <w:bottom w:w="45" w:type="dxa"/>
              <w:right w:w="45" w:type="dxa"/>
            </w:tcMar>
          </w:tcPr>
          <w:p w:rsidR="004D4D58" w:rsidRDefault="00000000" w14:paraId="096AFE19" w14:textId="77777777">
            <w:r>
              <w:rPr>
                <w:sz w:val="15"/>
              </w:rPr>
              <w:t>[Type here]</w:t>
            </w:r>
          </w:p>
        </w:tc>
        <w:tc>
          <w:tcPr>
            <w:tcW w:w="2628" w:type="dxa"/>
            <w:tcMar>
              <w:top w:w="45" w:type="dxa"/>
              <w:left w:w="45" w:type="dxa"/>
              <w:bottom w:w="45" w:type="dxa"/>
              <w:right w:w="45" w:type="dxa"/>
            </w:tcMar>
          </w:tcPr>
          <w:p w:rsidR="004D4D58" w:rsidRDefault="00000000" w14:paraId="68A2BA21" w14:textId="77777777">
            <w:r>
              <w:rPr>
                <w:sz w:val="15"/>
              </w:rPr>
              <w:t>[Type here]</w:t>
            </w:r>
          </w:p>
        </w:tc>
        <w:tc>
          <w:tcPr>
            <w:tcW w:w="2628" w:type="dxa"/>
            <w:tcMar>
              <w:top w:w="45" w:type="dxa"/>
              <w:left w:w="45" w:type="dxa"/>
              <w:bottom w:w="45" w:type="dxa"/>
              <w:right w:w="45" w:type="dxa"/>
            </w:tcMar>
          </w:tcPr>
          <w:p w:rsidR="004D4D58" w:rsidRDefault="00000000" w14:paraId="45CB74E8" w14:textId="77777777">
            <w:r>
              <w:rPr>
                <w:sz w:val="15"/>
              </w:rPr>
              <w:t>[Type here]</w:t>
            </w:r>
          </w:p>
        </w:tc>
        <w:tc>
          <w:tcPr>
            <w:tcW w:w="2628" w:type="dxa"/>
            <w:tcMar>
              <w:top w:w="45" w:type="dxa"/>
              <w:left w:w="45" w:type="dxa"/>
              <w:bottom w:w="45" w:type="dxa"/>
              <w:right w:w="45" w:type="dxa"/>
            </w:tcMar>
          </w:tcPr>
          <w:p w:rsidR="004D4D58" w:rsidRDefault="00000000" w14:paraId="2950B7DB" w14:textId="77777777">
            <w:r>
              <w:rPr>
                <w:sz w:val="15"/>
              </w:rPr>
              <w:t>[Type here]</w:t>
            </w:r>
          </w:p>
        </w:tc>
      </w:tr>
      <w:tr w:rsidR="004D4D58" w14:paraId="027517DC" w14:textId="77777777">
        <w:trPr>
          <w:jc w:val="center"/>
        </w:trPr>
        <w:tc>
          <w:tcPr>
            <w:tcW w:w="2628" w:type="dxa"/>
            <w:tcMar>
              <w:top w:w="45" w:type="dxa"/>
              <w:left w:w="45" w:type="dxa"/>
              <w:bottom w:w="45" w:type="dxa"/>
              <w:right w:w="45" w:type="dxa"/>
            </w:tcMar>
          </w:tcPr>
          <w:p w:rsidR="004D4D58" w:rsidRDefault="00000000" w14:paraId="52002F31" w14:textId="77777777">
            <w:r>
              <w:rPr>
                <w:sz w:val="15"/>
              </w:rPr>
              <w:t>[Type here]</w:t>
            </w:r>
          </w:p>
        </w:tc>
        <w:tc>
          <w:tcPr>
            <w:tcW w:w="2628" w:type="dxa"/>
            <w:tcMar>
              <w:top w:w="45" w:type="dxa"/>
              <w:left w:w="45" w:type="dxa"/>
              <w:bottom w:w="45" w:type="dxa"/>
              <w:right w:w="45" w:type="dxa"/>
            </w:tcMar>
          </w:tcPr>
          <w:p w:rsidR="004D4D58" w:rsidRDefault="00000000" w14:paraId="6C1F526D" w14:textId="77777777">
            <w:r>
              <w:rPr>
                <w:sz w:val="15"/>
              </w:rPr>
              <w:t>[Type here]</w:t>
            </w:r>
          </w:p>
        </w:tc>
        <w:tc>
          <w:tcPr>
            <w:tcW w:w="2628" w:type="dxa"/>
            <w:tcMar>
              <w:top w:w="45" w:type="dxa"/>
              <w:left w:w="45" w:type="dxa"/>
              <w:bottom w:w="45" w:type="dxa"/>
              <w:right w:w="45" w:type="dxa"/>
            </w:tcMar>
          </w:tcPr>
          <w:p w:rsidR="004D4D58" w:rsidRDefault="00000000" w14:paraId="08AA0175" w14:textId="77777777">
            <w:r>
              <w:rPr>
                <w:sz w:val="15"/>
              </w:rPr>
              <w:t>[Type here]</w:t>
            </w:r>
          </w:p>
        </w:tc>
        <w:tc>
          <w:tcPr>
            <w:tcW w:w="2628" w:type="dxa"/>
            <w:tcMar>
              <w:top w:w="45" w:type="dxa"/>
              <w:left w:w="45" w:type="dxa"/>
              <w:bottom w:w="45" w:type="dxa"/>
              <w:right w:w="45" w:type="dxa"/>
            </w:tcMar>
          </w:tcPr>
          <w:p w:rsidR="004D4D58" w:rsidRDefault="00000000" w14:paraId="7D06A1AB" w14:textId="77777777">
            <w:r>
              <w:rPr>
                <w:sz w:val="15"/>
              </w:rPr>
              <w:t>[Type here]</w:t>
            </w:r>
          </w:p>
        </w:tc>
      </w:tr>
      <w:tr w:rsidR="004D4D58" w14:paraId="4D44A5D8" w14:textId="77777777">
        <w:trPr>
          <w:jc w:val="center"/>
        </w:trPr>
        <w:tc>
          <w:tcPr>
            <w:tcW w:w="2628" w:type="dxa"/>
            <w:tcMar>
              <w:top w:w="45" w:type="dxa"/>
              <w:left w:w="45" w:type="dxa"/>
              <w:bottom w:w="45" w:type="dxa"/>
              <w:right w:w="45" w:type="dxa"/>
            </w:tcMar>
          </w:tcPr>
          <w:p w:rsidR="004D4D58" w:rsidRDefault="00000000" w14:paraId="6120F46A" w14:textId="77777777">
            <w:r>
              <w:rPr>
                <w:sz w:val="15"/>
              </w:rPr>
              <w:t>[Type here]</w:t>
            </w:r>
          </w:p>
        </w:tc>
        <w:tc>
          <w:tcPr>
            <w:tcW w:w="2628" w:type="dxa"/>
            <w:tcMar>
              <w:top w:w="45" w:type="dxa"/>
              <w:left w:w="45" w:type="dxa"/>
              <w:bottom w:w="45" w:type="dxa"/>
              <w:right w:w="45" w:type="dxa"/>
            </w:tcMar>
          </w:tcPr>
          <w:p w:rsidR="004D4D58" w:rsidRDefault="00000000" w14:paraId="484D67C4" w14:textId="77777777">
            <w:r>
              <w:rPr>
                <w:sz w:val="15"/>
              </w:rPr>
              <w:t>[Type here]</w:t>
            </w:r>
          </w:p>
        </w:tc>
        <w:tc>
          <w:tcPr>
            <w:tcW w:w="2628" w:type="dxa"/>
            <w:tcMar>
              <w:top w:w="45" w:type="dxa"/>
              <w:left w:w="45" w:type="dxa"/>
              <w:bottom w:w="45" w:type="dxa"/>
              <w:right w:w="45" w:type="dxa"/>
            </w:tcMar>
          </w:tcPr>
          <w:p w:rsidR="004D4D58" w:rsidRDefault="00000000" w14:paraId="5C92B234" w14:textId="77777777">
            <w:r>
              <w:rPr>
                <w:sz w:val="15"/>
              </w:rPr>
              <w:t>[Type here]</w:t>
            </w:r>
          </w:p>
        </w:tc>
        <w:tc>
          <w:tcPr>
            <w:tcW w:w="2628" w:type="dxa"/>
            <w:tcMar>
              <w:top w:w="45" w:type="dxa"/>
              <w:left w:w="45" w:type="dxa"/>
              <w:bottom w:w="45" w:type="dxa"/>
              <w:right w:w="45" w:type="dxa"/>
            </w:tcMar>
          </w:tcPr>
          <w:p w:rsidR="004D4D58" w:rsidRDefault="00000000" w14:paraId="02CB533B" w14:textId="77777777">
            <w:r>
              <w:rPr>
                <w:sz w:val="15"/>
              </w:rPr>
              <w:t>[Type here]</w:t>
            </w:r>
          </w:p>
        </w:tc>
      </w:tr>
    </w:tbl>
    <w:p w:rsidR="004D4D58" w:rsidRDefault="004D4D58" w14:paraId="5D9B3E24" w14:textId="77777777">
      <w:pPr>
        <w:spacing w:after="40" w:line="240" w:lineRule="auto"/>
      </w:pPr>
    </w:p>
    <w:p w:rsidR="004D4D58" w:rsidRDefault="00000000" w14:paraId="27ABC06C" w14:textId="77777777">
      <w:pPr>
        <w:pStyle w:val="Heading3"/>
        <w:spacing w:before="160" w:after="80" w:line="240" w:lineRule="auto"/>
      </w:pPr>
      <w:r>
        <w:rPr>
          <w:color w:val="0F6B78"/>
        </w:rPr>
        <w:t>A4 - Facilities and Equipment</w:t>
      </w:r>
    </w:p>
    <w:tbl>
      <w:tblPr>
        <w:tblStyle w:val="TableGrid"/>
        <w:tblW w:w="0" w:type="auto"/>
        <w:jc w:val="center"/>
        <w:tblLook w:val="04A0" w:firstRow="1" w:lastRow="0" w:firstColumn="1" w:lastColumn="0" w:noHBand="0" w:noVBand="1"/>
      </w:tblPr>
      <w:tblGrid>
        <w:gridCol w:w="10502"/>
      </w:tblGrid>
      <w:tr w:rsidR="004D4D58" w:rsidTr="7ED8D741" w14:paraId="75E7D6F1" w14:textId="77777777">
        <w:trPr>
          <w:jc w:val="center"/>
        </w:trPr>
        <w:tc>
          <w:tcPr>
            <w:tcW w:w="10512" w:type="dxa"/>
            <w:shd w:val="clear" w:color="auto" w:fill="DDEFEF"/>
            <w:tcMar>
              <w:top w:w="100" w:type="dxa"/>
              <w:left w:w="100" w:type="dxa"/>
              <w:bottom w:w="100" w:type="dxa"/>
              <w:right w:w="100" w:type="dxa"/>
            </w:tcMar>
          </w:tcPr>
          <w:p w:rsidR="004D4D58" w:rsidRDefault="00000000" w14:paraId="0301C4CE" w14:textId="02473CF1">
            <w:r w:rsidRPr="7ED8D741" w:rsidR="00000000">
              <w:rPr>
                <w:sz w:val="17"/>
                <w:szCs w:val="17"/>
              </w:rPr>
              <w:t xml:space="preserve">What to provide: Provide a concise description, maximum </w:t>
            </w:r>
            <w:r w:rsidRPr="7ED8D741" w:rsidR="00000000">
              <w:rPr>
                <w:sz w:val="17"/>
                <w:szCs w:val="17"/>
              </w:rPr>
              <w:t>1 page,</w:t>
            </w:r>
            <w:r w:rsidRPr="7ED8D741" w:rsidR="00000000">
              <w:rPr>
                <w:sz w:val="17"/>
                <w:szCs w:val="17"/>
              </w:rPr>
              <w:t xml:space="preserve"> of facilities and equipment relevant to the proposed program, including laboratories, workshops, field sites, digital infrastructure, and major constraints.</w:t>
            </w:r>
            <w:r w:rsidR="001462E0">
              <w:rPr/>
              <w:t xml:space="preserve"> </w:t>
            </w:r>
            <w:r w:rsidRPr="7ED8D741" w:rsidR="001462E0">
              <w:rPr>
                <w:sz w:val="17"/>
                <w:szCs w:val="17"/>
              </w:rPr>
              <w:t>Construction and civil works are capped at 25% of each institutional grant.</w:t>
            </w:r>
          </w:p>
        </w:tc>
      </w:tr>
      <w:tr w:rsidR="004D4D58" w:rsidTr="7ED8D741" w14:paraId="2CF83C7E" w14:textId="77777777">
        <w:trPr>
          <w:jc w:val="center"/>
        </w:trPr>
        <w:tc>
          <w:tcPr>
            <w:tcW w:w="10512" w:type="dxa"/>
            <w:tcMar>
              <w:top w:w="100" w:type="dxa"/>
              <w:left w:w="100" w:type="dxa"/>
              <w:bottom w:w="100" w:type="dxa"/>
              <w:right w:w="100" w:type="dxa"/>
            </w:tcMar>
          </w:tcPr>
          <w:p w:rsidR="004D4D58" w:rsidRDefault="00000000" w14:paraId="5A2DE006" w14:textId="77777777">
            <w:r>
              <w:t>Applicant response: [Type response here.]</w:t>
            </w:r>
          </w:p>
        </w:tc>
      </w:tr>
    </w:tbl>
    <w:p w:rsidR="004D4D58" w:rsidRDefault="004D4D58" w14:paraId="4A358058" w14:textId="77777777">
      <w:pPr>
        <w:spacing w:after="40" w:line="240" w:lineRule="auto"/>
      </w:pPr>
    </w:p>
    <w:p w:rsidR="004D4D58" w:rsidRDefault="00000000" w14:paraId="01899041" w14:textId="77777777">
      <w:pPr>
        <w:pStyle w:val="Heading3"/>
        <w:spacing w:before="160" w:after="80" w:line="240" w:lineRule="auto"/>
      </w:pPr>
      <w:r>
        <w:rPr>
          <w:color w:val="0F6B78"/>
        </w:rPr>
        <w:t>A5 - Financial Overview</w:t>
      </w:r>
    </w:p>
    <w:tbl>
      <w:tblPr>
        <w:tblStyle w:val="TableGrid"/>
        <w:tblW w:w="0" w:type="auto"/>
        <w:jc w:val="center"/>
        <w:tblLook w:val="04A0" w:firstRow="1" w:lastRow="0" w:firstColumn="1" w:lastColumn="0" w:noHBand="0" w:noVBand="1"/>
      </w:tblPr>
      <w:tblGrid>
        <w:gridCol w:w="10502"/>
      </w:tblGrid>
      <w:tr w:rsidR="004D4D58" w14:paraId="7DA825FF" w14:textId="77777777">
        <w:trPr>
          <w:jc w:val="center"/>
        </w:trPr>
        <w:tc>
          <w:tcPr>
            <w:tcW w:w="10512" w:type="dxa"/>
            <w:shd w:val="clear" w:color="auto" w:fill="DDEFEF"/>
            <w:tcMar>
              <w:top w:w="100" w:type="dxa"/>
              <w:left w:w="100" w:type="dxa"/>
              <w:bottom w:w="100" w:type="dxa"/>
              <w:right w:w="100" w:type="dxa"/>
            </w:tcMar>
          </w:tcPr>
          <w:p w:rsidR="004D4D58" w:rsidRDefault="00000000" w14:paraId="156FD0C1" w14:textId="77777777">
            <w:r>
              <w:rPr>
                <w:sz w:val="17"/>
              </w:rPr>
              <w:t>What to provide: Provide a summary of revenues and expenditures for the two most recent financial years, and the projected resource base for the proposed ACE Innovate activities.</w:t>
            </w:r>
          </w:p>
        </w:tc>
      </w:tr>
      <w:tr w:rsidR="004D4D58" w14:paraId="7D31AF9C" w14:textId="77777777">
        <w:trPr>
          <w:jc w:val="center"/>
        </w:trPr>
        <w:tc>
          <w:tcPr>
            <w:tcW w:w="10512" w:type="dxa"/>
            <w:tcMar>
              <w:top w:w="100" w:type="dxa"/>
              <w:left w:w="100" w:type="dxa"/>
              <w:bottom w:w="100" w:type="dxa"/>
              <w:right w:w="100" w:type="dxa"/>
            </w:tcMar>
          </w:tcPr>
          <w:p w:rsidR="004D4D58" w:rsidRDefault="00000000" w14:paraId="36C6A195" w14:textId="77777777">
            <w:r>
              <w:t>Applicant response: [Type response here.]</w:t>
            </w:r>
          </w:p>
        </w:tc>
      </w:tr>
    </w:tbl>
    <w:p w:rsidR="004D4D58" w:rsidRDefault="004D4D58" w14:paraId="762AF5BF" w14:textId="77777777">
      <w:pPr>
        <w:spacing w:after="40" w:line="240" w:lineRule="auto"/>
      </w:pPr>
    </w:p>
    <w:p w:rsidR="004D4D58" w:rsidRDefault="00000000" w14:paraId="692286D0" w14:textId="77777777">
      <w:pPr>
        <w:spacing w:line="240" w:lineRule="auto"/>
      </w:pPr>
      <w:r>
        <w:br w:type="page"/>
      </w:r>
    </w:p>
    <w:p w:rsidR="004D4D58" w:rsidRDefault="00000000" w14:paraId="6C9ABF17" w14:textId="77777777">
      <w:pPr>
        <w:pStyle w:val="Heading1"/>
        <w:spacing w:before="200" w:after="80" w:line="240" w:lineRule="auto"/>
      </w:pPr>
      <w:r>
        <w:rPr>
          <w:color w:val="1F4E79"/>
        </w:rPr>
        <w:t>Required Validation Statement - Sector Engagement Panel</w:t>
      </w:r>
    </w:p>
    <w:tbl>
      <w:tblPr>
        <w:tblStyle w:val="TableGrid"/>
        <w:tblW w:w="0" w:type="auto"/>
        <w:jc w:val="center"/>
        <w:tblLook w:val="04A0" w:firstRow="1" w:lastRow="0" w:firstColumn="1" w:lastColumn="0" w:noHBand="0" w:noVBand="1"/>
      </w:tblPr>
      <w:tblGrid>
        <w:gridCol w:w="10502"/>
      </w:tblGrid>
      <w:tr w:rsidR="004D4D58" w:rsidTr="7ED8D741" w14:paraId="05C6D3FD" w14:textId="77777777">
        <w:trPr>
          <w:jc w:val="center"/>
        </w:trPr>
        <w:tc>
          <w:tcPr>
            <w:tcW w:w="10512" w:type="dxa"/>
            <w:shd w:val="clear" w:color="auto" w:fill="D9EAF7"/>
            <w:tcMar>
              <w:top w:w="120" w:type="dxa"/>
              <w:left w:w="120" w:type="dxa"/>
              <w:bottom w:w="120" w:type="dxa"/>
              <w:right w:w="120" w:type="dxa"/>
            </w:tcMar>
          </w:tcPr>
          <w:p w:rsidR="004D4D58" w:rsidRDefault="00000000" w14:paraId="07A1B3EB" w14:textId="77777777">
            <w:pPr>
              <w:spacing w:after="40"/>
            </w:pPr>
            <w:r>
              <w:rPr>
                <w:b/>
                <w:color w:val="1F4E79"/>
              </w:rPr>
              <w:t>Submission requirement</w:t>
            </w:r>
          </w:p>
          <w:p w:rsidR="004D4D58" w:rsidRDefault="00000000" w14:paraId="617FFAD6" w14:textId="1AE73752">
            <w:r w:rsidR="00000000">
              <w:rPr/>
              <w:t xml:space="preserve">The Sector Engagement Panel validation statement should not exceed 1 page. This statement must confirm that the Panel reviewed the sector priority, labor market demand evidence, institutional proposal, and expected results for the </w:t>
            </w:r>
            <w:r w:rsidR="41DE9DBB">
              <w:rPr/>
              <w:t>independent</w:t>
            </w:r>
            <w:r w:rsidR="00000000">
              <w:rPr/>
              <w:t xml:space="preserve"> ACE/Emerging Center submission.</w:t>
            </w:r>
          </w:p>
        </w:tc>
      </w:tr>
    </w:tbl>
    <w:p w:rsidR="004D4D58" w:rsidRDefault="00000000" w14:paraId="37BF4822" w14:textId="77777777">
      <w:pPr>
        <w:pStyle w:val="Heading3"/>
        <w:spacing w:before="160" w:after="80" w:line="240" w:lineRule="auto"/>
      </w:pPr>
      <w:r>
        <w:rPr>
          <w:color w:val="0F6B78"/>
        </w:rPr>
        <w:t>Panel Validation Statement</w:t>
      </w:r>
    </w:p>
    <w:tbl>
      <w:tblPr>
        <w:tblStyle w:val="TableGrid"/>
        <w:tblW w:w="0" w:type="auto"/>
        <w:jc w:val="center"/>
        <w:tblLook w:val="04A0" w:firstRow="1" w:lastRow="0" w:firstColumn="1" w:lastColumn="0" w:noHBand="0" w:noVBand="1"/>
      </w:tblPr>
      <w:tblGrid>
        <w:gridCol w:w="10502"/>
      </w:tblGrid>
      <w:tr w:rsidR="004D4D58" w14:paraId="4F1C0423" w14:textId="77777777">
        <w:trPr>
          <w:jc w:val="center"/>
        </w:trPr>
        <w:tc>
          <w:tcPr>
            <w:tcW w:w="10512" w:type="dxa"/>
            <w:shd w:val="clear" w:color="auto" w:fill="DDEFEF"/>
            <w:tcMar>
              <w:top w:w="100" w:type="dxa"/>
              <w:left w:w="100" w:type="dxa"/>
              <w:bottom w:w="100" w:type="dxa"/>
              <w:right w:w="100" w:type="dxa"/>
            </w:tcMar>
          </w:tcPr>
          <w:p w:rsidR="004D4D58" w:rsidRDefault="00000000" w14:paraId="403F152C" w14:textId="77777777">
            <w:r>
              <w:rPr>
                <w:sz w:val="17"/>
              </w:rPr>
              <w:t>What to provide: Confirm that the Panel has reviewed the sector priorities, the labor market demand evidence, the proposed activities, expected results, and risks. State whether the Panel validates the proposal as responsive to sector needs and identify any recommendations for strengthening the proposal before the Full Proposal stage, if shortlisted.</w:t>
            </w:r>
          </w:p>
        </w:tc>
      </w:tr>
      <w:tr w:rsidR="004D4D58" w14:paraId="694908F8" w14:textId="77777777">
        <w:trPr>
          <w:jc w:val="center"/>
        </w:trPr>
        <w:tc>
          <w:tcPr>
            <w:tcW w:w="10512" w:type="dxa"/>
            <w:tcMar>
              <w:top w:w="100" w:type="dxa"/>
              <w:left w:w="100" w:type="dxa"/>
              <w:bottom w:w="100" w:type="dxa"/>
              <w:right w:w="100" w:type="dxa"/>
            </w:tcMar>
          </w:tcPr>
          <w:p w:rsidR="004D4D58" w:rsidRDefault="00000000" w14:paraId="00D793AD" w14:textId="77777777">
            <w:r>
              <w:t>Applicant response: [Type response here.]</w:t>
            </w:r>
          </w:p>
        </w:tc>
      </w:tr>
    </w:tbl>
    <w:p w:rsidR="004D4D58" w:rsidRDefault="004D4D58" w14:paraId="31EA09FB" w14:textId="77777777">
      <w:pPr>
        <w:spacing w:after="40" w:line="240" w:lineRule="auto"/>
      </w:pPr>
    </w:p>
    <w:p w:rsidR="004D4D58" w:rsidRDefault="00000000" w14:paraId="7A8DB919" w14:textId="77777777">
      <w:pPr>
        <w:pStyle w:val="Heading2"/>
        <w:spacing w:before="160" w:after="80" w:line="240" w:lineRule="auto"/>
      </w:pPr>
      <w:r>
        <w:rPr>
          <w:color w:val="0F6B78"/>
        </w:rPr>
        <w:t>Panel Composition and Endorsement</w:t>
      </w:r>
    </w:p>
    <w:tbl>
      <w:tblPr>
        <w:tblStyle w:val="TableGrid"/>
        <w:tblW w:w="0" w:type="auto"/>
        <w:jc w:val="center"/>
        <w:tblLook w:val="04A0" w:firstRow="1" w:lastRow="0" w:firstColumn="1" w:lastColumn="0" w:noHBand="0" w:noVBand="1"/>
      </w:tblPr>
      <w:tblGrid>
        <w:gridCol w:w="2101"/>
        <w:gridCol w:w="2101"/>
        <w:gridCol w:w="2100"/>
        <w:gridCol w:w="2100"/>
        <w:gridCol w:w="2100"/>
      </w:tblGrid>
      <w:tr w:rsidR="004D4D58" w14:paraId="0A04D62E" w14:textId="77777777">
        <w:trPr>
          <w:tblHeader/>
          <w:jc w:val="center"/>
        </w:trPr>
        <w:tc>
          <w:tcPr>
            <w:tcW w:w="2102" w:type="dxa"/>
            <w:shd w:val="clear" w:color="auto" w:fill="1F4E79"/>
            <w:tcMar>
              <w:top w:w="45" w:type="dxa"/>
              <w:left w:w="45" w:type="dxa"/>
              <w:bottom w:w="45" w:type="dxa"/>
              <w:right w:w="45" w:type="dxa"/>
            </w:tcMar>
          </w:tcPr>
          <w:p w:rsidR="004D4D58" w:rsidRDefault="00000000" w14:paraId="2A02E8E6" w14:textId="77777777">
            <w:r>
              <w:rPr>
                <w:b/>
                <w:color w:val="FFFFFF"/>
                <w:sz w:val="15"/>
              </w:rPr>
              <w:t>Name</w:t>
            </w:r>
          </w:p>
        </w:tc>
        <w:tc>
          <w:tcPr>
            <w:tcW w:w="2102" w:type="dxa"/>
            <w:shd w:val="clear" w:color="auto" w:fill="1F4E79"/>
            <w:tcMar>
              <w:top w:w="45" w:type="dxa"/>
              <w:left w:w="45" w:type="dxa"/>
              <w:bottom w:w="45" w:type="dxa"/>
              <w:right w:w="45" w:type="dxa"/>
            </w:tcMar>
          </w:tcPr>
          <w:p w:rsidR="004D4D58" w:rsidRDefault="00000000" w14:paraId="4CAD79EC" w14:textId="77777777">
            <w:r>
              <w:rPr>
                <w:b/>
                <w:color w:val="FFFFFF"/>
                <w:sz w:val="15"/>
              </w:rPr>
              <w:t>Institution / Organization</w:t>
            </w:r>
          </w:p>
        </w:tc>
        <w:tc>
          <w:tcPr>
            <w:tcW w:w="2102" w:type="dxa"/>
            <w:shd w:val="clear" w:color="auto" w:fill="1F4E79"/>
            <w:tcMar>
              <w:top w:w="45" w:type="dxa"/>
              <w:left w:w="45" w:type="dxa"/>
              <w:bottom w:w="45" w:type="dxa"/>
              <w:right w:w="45" w:type="dxa"/>
            </w:tcMar>
          </w:tcPr>
          <w:p w:rsidR="004D4D58" w:rsidRDefault="00000000" w14:paraId="362B3FAE" w14:textId="77777777">
            <w:r>
              <w:rPr>
                <w:b/>
                <w:color w:val="FFFFFF"/>
                <w:sz w:val="15"/>
              </w:rPr>
              <w:t>Category (Private Sector / Ministry / Other)</w:t>
            </w:r>
          </w:p>
        </w:tc>
        <w:tc>
          <w:tcPr>
            <w:tcW w:w="2102" w:type="dxa"/>
            <w:shd w:val="clear" w:color="auto" w:fill="1F4E79"/>
            <w:tcMar>
              <w:top w:w="45" w:type="dxa"/>
              <w:left w:w="45" w:type="dxa"/>
              <w:bottom w:w="45" w:type="dxa"/>
              <w:right w:w="45" w:type="dxa"/>
            </w:tcMar>
          </w:tcPr>
          <w:p w:rsidR="004D4D58" w:rsidRDefault="00000000" w14:paraId="3436D419" w14:textId="77777777">
            <w:r>
              <w:rPr>
                <w:b/>
                <w:color w:val="FFFFFF"/>
                <w:sz w:val="15"/>
              </w:rPr>
              <w:t>Role in Panel</w:t>
            </w:r>
          </w:p>
        </w:tc>
        <w:tc>
          <w:tcPr>
            <w:tcW w:w="2102" w:type="dxa"/>
            <w:shd w:val="clear" w:color="auto" w:fill="1F4E79"/>
            <w:tcMar>
              <w:top w:w="45" w:type="dxa"/>
              <w:left w:w="45" w:type="dxa"/>
              <w:bottom w:w="45" w:type="dxa"/>
              <w:right w:w="45" w:type="dxa"/>
            </w:tcMar>
          </w:tcPr>
          <w:p w:rsidR="004D4D58" w:rsidRDefault="00000000" w14:paraId="36738D69" w14:textId="77777777">
            <w:r>
              <w:rPr>
                <w:b/>
                <w:color w:val="FFFFFF"/>
                <w:sz w:val="15"/>
              </w:rPr>
              <w:t>Signature / Date</w:t>
            </w:r>
          </w:p>
        </w:tc>
      </w:tr>
      <w:tr w:rsidR="004D4D58" w14:paraId="00C1A7A7" w14:textId="77777777">
        <w:trPr>
          <w:jc w:val="center"/>
        </w:trPr>
        <w:tc>
          <w:tcPr>
            <w:tcW w:w="2102" w:type="dxa"/>
            <w:tcMar>
              <w:top w:w="45" w:type="dxa"/>
              <w:left w:w="45" w:type="dxa"/>
              <w:bottom w:w="45" w:type="dxa"/>
              <w:right w:w="45" w:type="dxa"/>
            </w:tcMar>
          </w:tcPr>
          <w:p w:rsidR="004D4D58" w:rsidRDefault="00000000" w14:paraId="76995ECD" w14:textId="77777777">
            <w:r>
              <w:rPr>
                <w:sz w:val="15"/>
              </w:rPr>
              <w:t>[Type here]</w:t>
            </w:r>
          </w:p>
        </w:tc>
        <w:tc>
          <w:tcPr>
            <w:tcW w:w="2102" w:type="dxa"/>
            <w:tcMar>
              <w:top w:w="45" w:type="dxa"/>
              <w:left w:w="45" w:type="dxa"/>
              <w:bottom w:w="45" w:type="dxa"/>
              <w:right w:w="45" w:type="dxa"/>
            </w:tcMar>
          </w:tcPr>
          <w:p w:rsidR="004D4D58" w:rsidRDefault="00000000" w14:paraId="74D6D23C" w14:textId="77777777">
            <w:r>
              <w:rPr>
                <w:sz w:val="15"/>
              </w:rPr>
              <w:t>[Type here]</w:t>
            </w:r>
          </w:p>
        </w:tc>
        <w:tc>
          <w:tcPr>
            <w:tcW w:w="2102" w:type="dxa"/>
            <w:tcMar>
              <w:top w:w="45" w:type="dxa"/>
              <w:left w:w="45" w:type="dxa"/>
              <w:bottom w:w="45" w:type="dxa"/>
              <w:right w:w="45" w:type="dxa"/>
            </w:tcMar>
          </w:tcPr>
          <w:p w:rsidR="004D4D58" w:rsidRDefault="00000000" w14:paraId="704C3A0F" w14:textId="77777777">
            <w:r>
              <w:rPr>
                <w:sz w:val="15"/>
              </w:rPr>
              <w:t>[Type here]</w:t>
            </w:r>
          </w:p>
        </w:tc>
        <w:tc>
          <w:tcPr>
            <w:tcW w:w="2102" w:type="dxa"/>
            <w:tcMar>
              <w:top w:w="45" w:type="dxa"/>
              <w:left w:w="45" w:type="dxa"/>
              <w:bottom w:w="45" w:type="dxa"/>
              <w:right w:w="45" w:type="dxa"/>
            </w:tcMar>
          </w:tcPr>
          <w:p w:rsidR="004D4D58" w:rsidRDefault="00000000" w14:paraId="375C51CD" w14:textId="77777777">
            <w:r>
              <w:rPr>
                <w:sz w:val="15"/>
              </w:rPr>
              <w:t>[Type here]</w:t>
            </w:r>
          </w:p>
        </w:tc>
        <w:tc>
          <w:tcPr>
            <w:tcW w:w="2102" w:type="dxa"/>
            <w:tcMar>
              <w:top w:w="45" w:type="dxa"/>
              <w:left w:w="45" w:type="dxa"/>
              <w:bottom w:w="45" w:type="dxa"/>
              <w:right w:w="45" w:type="dxa"/>
            </w:tcMar>
          </w:tcPr>
          <w:p w:rsidR="004D4D58" w:rsidRDefault="00000000" w14:paraId="6BBB0527" w14:textId="77777777">
            <w:r>
              <w:rPr>
                <w:sz w:val="15"/>
              </w:rPr>
              <w:t>[Type here]</w:t>
            </w:r>
          </w:p>
        </w:tc>
      </w:tr>
      <w:tr w:rsidR="004D4D58" w14:paraId="2D3CCB0B" w14:textId="77777777">
        <w:trPr>
          <w:jc w:val="center"/>
        </w:trPr>
        <w:tc>
          <w:tcPr>
            <w:tcW w:w="2102" w:type="dxa"/>
            <w:tcMar>
              <w:top w:w="45" w:type="dxa"/>
              <w:left w:w="45" w:type="dxa"/>
              <w:bottom w:w="45" w:type="dxa"/>
              <w:right w:w="45" w:type="dxa"/>
            </w:tcMar>
          </w:tcPr>
          <w:p w:rsidR="004D4D58" w:rsidRDefault="00000000" w14:paraId="20495629" w14:textId="77777777">
            <w:r>
              <w:rPr>
                <w:sz w:val="15"/>
              </w:rPr>
              <w:t>[Type here]</w:t>
            </w:r>
          </w:p>
        </w:tc>
        <w:tc>
          <w:tcPr>
            <w:tcW w:w="2102" w:type="dxa"/>
            <w:tcMar>
              <w:top w:w="45" w:type="dxa"/>
              <w:left w:w="45" w:type="dxa"/>
              <w:bottom w:w="45" w:type="dxa"/>
              <w:right w:w="45" w:type="dxa"/>
            </w:tcMar>
          </w:tcPr>
          <w:p w:rsidR="004D4D58" w:rsidRDefault="00000000" w14:paraId="387B27FB" w14:textId="77777777">
            <w:r>
              <w:rPr>
                <w:sz w:val="15"/>
              </w:rPr>
              <w:t>[Type here]</w:t>
            </w:r>
          </w:p>
        </w:tc>
        <w:tc>
          <w:tcPr>
            <w:tcW w:w="2102" w:type="dxa"/>
            <w:tcMar>
              <w:top w:w="45" w:type="dxa"/>
              <w:left w:w="45" w:type="dxa"/>
              <w:bottom w:w="45" w:type="dxa"/>
              <w:right w:w="45" w:type="dxa"/>
            </w:tcMar>
          </w:tcPr>
          <w:p w:rsidR="004D4D58" w:rsidRDefault="00000000" w14:paraId="67B9994B" w14:textId="77777777">
            <w:r>
              <w:rPr>
                <w:sz w:val="15"/>
              </w:rPr>
              <w:t>[Type here]</w:t>
            </w:r>
          </w:p>
        </w:tc>
        <w:tc>
          <w:tcPr>
            <w:tcW w:w="2102" w:type="dxa"/>
            <w:tcMar>
              <w:top w:w="45" w:type="dxa"/>
              <w:left w:w="45" w:type="dxa"/>
              <w:bottom w:w="45" w:type="dxa"/>
              <w:right w:w="45" w:type="dxa"/>
            </w:tcMar>
          </w:tcPr>
          <w:p w:rsidR="004D4D58" w:rsidRDefault="00000000" w14:paraId="563AB0F4" w14:textId="77777777">
            <w:r>
              <w:rPr>
                <w:sz w:val="15"/>
              </w:rPr>
              <w:t>[Type here]</w:t>
            </w:r>
          </w:p>
        </w:tc>
        <w:tc>
          <w:tcPr>
            <w:tcW w:w="2102" w:type="dxa"/>
            <w:tcMar>
              <w:top w:w="45" w:type="dxa"/>
              <w:left w:w="45" w:type="dxa"/>
              <w:bottom w:w="45" w:type="dxa"/>
              <w:right w:w="45" w:type="dxa"/>
            </w:tcMar>
          </w:tcPr>
          <w:p w:rsidR="004D4D58" w:rsidRDefault="00000000" w14:paraId="24A37143" w14:textId="77777777">
            <w:r>
              <w:rPr>
                <w:sz w:val="15"/>
              </w:rPr>
              <w:t>[Type here]</w:t>
            </w:r>
          </w:p>
        </w:tc>
      </w:tr>
      <w:tr w:rsidR="004D4D58" w14:paraId="45A65129" w14:textId="77777777">
        <w:trPr>
          <w:jc w:val="center"/>
        </w:trPr>
        <w:tc>
          <w:tcPr>
            <w:tcW w:w="2102" w:type="dxa"/>
            <w:tcMar>
              <w:top w:w="45" w:type="dxa"/>
              <w:left w:w="45" w:type="dxa"/>
              <w:bottom w:w="45" w:type="dxa"/>
              <w:right w:w="45" w:type="dxa"/>
            </w:tcMar>
          </w:tcPr>
          <w:p w:rsidR="004D4D58" w:rsidRDefault="00000000" w14:paraId="10462536" w14:textId="77777777">
            <w:r>
              <w:rPr>
                <w:sz w:val="15"/>
              </w:rPr>
              <w:t>[Type here]</w:t>
            </w:r>
          </w:p>
        </w:tc>
        <w:tc>
          <w:tcPr>
            <w:tcW w:w="2102" w:type="dxa"/>
            <w:tcMar>
              <w:top w:w="45" w:type="dxa"/>
              <w:left w:w="45" w:type="dxa"/>
              <w:bottom w:w="45" w:type="dxa"/>
              <w:right w:w="45" w:type="dxa"/>
            </w:tcMar>
          </w:tcPr>
          <w:p w:rsidR="004D4D58" w:rsidRDefault="00000000" w14:paraId="6E0E55A4" w14:textId="77777777">
            <w:r>
              <w:rPr>
                <w:sz w:val="15"/>
              </w:rPr>
              <w:t>[Type here]</w:t>
            </w:r>
          </w:p>
        </w:tc>
        <w:tc>
          <w:tcPr>
            <w:tcW w:w="2102" w:type="dxa"/>
            <w:tcMar>
              <w:top w:w="45" w:type="dxa"/>
              <w:left w:w="45" w:type="dxa"/>
              <w:bottom w:w="45" w:type="dxa"/>
              <w:right w:w="45" w:type="dxa"/>
            </w:tcMar>
          </w:tcPr>
          <w:p w:rsidR="004D4D58" w:rsidRDefault="00000000" w14:paraId="36F86A4B" w14:textId="77777777">
            <w:r>
              <w:rPr>
                <w:sz w:val="15"/>
              </w:rPr>
              <w:t>[Type here]</w:t>
            </w:r>
          </w:p>
        </w:tc>
        <w:tc>
          <w:tcPr>
            <w:tcW w:w="2102" w:type="dxa"/>
            <w:tcMar>
              <w:top w:w="45" w:type="dxa"/>
              <w:left w:w="45" w:type="dxa"/>
              <w:bottom w:w="45" w:type="dxa"/>
              <w:right w:w="45" w:type="dxa"/>
            </w:tcMar>
          </w:tcPr>
          <w:p w:rsidR="004D4D58" w:rsidRDefault="00000000" w14:paraId="73128081" w14:textId="77777777">
            <w:r>
              <w:rPr>
                <w:sz w:val="15"/>
              </w:rPr>
              <w:t>[Type here]</w:t>
            </w:r>
          </w:p>
        </w:tc>
        <w:tc>
          <w:tcPr>
            <w:tcW w:w="2102" w:type="dxa"/>
            <w:tcMar>
              <w:top w:w="45" w:type="dxa"/>
              <w:left w:w="45" w:type="dxa"/>
              <w:bottom w:w="45" w:type="dxa"/>
              <w:right w:w="45" w:type="dxa"/>
            </w:tcMar>
          </w:tcPr>
          <w:p w:rsidR="004D4D58" w:rsidRDefault="00000000" w14:paraId="27D8DD16" w14:textId="77777777">
            <w:r>
              <w:rPr>
                <w:sz w:val="15"/>
              </w:rPr>
              <w:t>[Type here]</w:t>
            </w:r>
          </w:p>
        </w:tc>
      </w:tr>
      <w:tr w:rsidR="004D4D58" w14:paraId="1FB38DD4" w14:textId="77777777">
        <w:trPr>
          <w:jc w:val="center"/>
        </w:trPr>
        <w:tc>
          <w:tcPr>
            <w:tcW w:w="2102" w:type="dxa"/>
            <w:tcMar>
              <w:top w:w="45" w:type="dxa"/>
              <w:left w:w="45" w:type="dxa"/>
              <w:bottom w:w="45" w:type="dxa"/>
              <w:right w:w="45" w:type="dxa"/>
            </w:tcMar>
          </w:tcPr>
          <w:p w:rsidR="004D4D58" w:rsidRDefault="00000000" w14:paraId="18846644" w14:textId="77777777">
            <w:r>
              <w:rPr>
                <w:sz w:val="15"/>
              </w:rPr>
              <w:t>[Type here]</w:t>
            </w:r>
          </w:p>
        </w:tc>
        <w:tc>
          <w:tcPr>
            <w:tcW w:w="2102" w:type="dxa"/>
            <w:tcMar>
              <w:top w:w="45" w:type="dxa"/>
              <w:left w:w="45" w:type="dxa"/>
              <w:bottom w:w="45" w:type="dxa"/>
              <w:right w:w="45" w:type="dxa"/>
            </w:tcMar>
          </w:tcPr>
          <w:p w:rsidR="004D4D58" w:rsidRDefault="00000000" w14:paraId="2A540669" w14:textId="77777777">
            <w:r>
              <w:rPr>
                <w:sz w:val="15"/>
              </w:rPr>
              <w:t>[Type here]</w:t>
            </w:r>
          </w:p>
        </w:tc>
        <w:tc>
          <w:tcPr>
            <w:tcW w:w="2102" w:type="dxa"/>
            <w:tcMar>
              <w:top w:w="45" w:type="dxa"/>
              <w:left w:w="45" w:type="dxa"/>
              <w:bottom w:w="45" w:type="dxa"/>
              <w:right w:w="45" w:type="dxa"/>
            </w:tcMar>
          </w:tcPr>
          <w:p w:rsidR="004D4D58" w:rsidRDefault="00000000" w14:paraId="7486BD76" w14:textId="77777777">
            <w:r>
              <w:rPr>
                <w:sz w:val="15"/>
              </w:rPr>
              <w:t>[Type here]</w:t>
            </w:r>
          </w:p>
        </w:tc>
        <w:tc>
          <w:tcPr>
            <w:tcW w:w="2102" w:type="dxa"/>
            <w:tcMar>
              <w:top w:w="45" w:type="dxa"/>
              <w:left w:w="45" w:type="dxa"/>
              <w:bottom w:w="45" w:type="dxa"/>
              <w:right w:w="45" w:type="dxa"/>
            </w:tcMar>
          </w:tcPr>
          <w:p w:rsidR="004D4D58" w:rsidRDefault="00000000" w14:paraId="701F5778" w14:textId="77777777">
            <w:r>
              <w:rPr>
                <w:sz w:val="15"/>
              </w:rPr>
              <w:t>[Type here]</w:t>
            </w:r>
          </w:p>
        </w:tc>
        <w:tc>
          <w:tcPr>
            <w:tcW w:w="2102" w:type="dxa"/>
            <w:tcMar>
              <w:top w:w="45" w:type="dxa"/>
              <w:left w:w="45" w:type="dxa"/>
              <w:bottom w:w="45" w:type="dxa"/>
              <w:right w:w="45" w:type="dxa"/>
            </w:tcMar>
          </w:tcPr>
          <w:p w:rsidR="004D4D58" w:rsidRDefault="00000000" w14:paraId="7D6B7D51" w14:textId="77777777">
            <w:r>
              <w:rPr>
                <w:sz w:val="15"/>
              </w:rPr>
              <w:t>[Type here]</w:t>
            </w:r>
          </w:p>
        </w:tc>
      </w:tr>
      <w:tr w:rsidR="004D4D58" w14:paraId="7BF5D958" w14:textId="77777777">
        <w:trPr>
          <w:jc w:val="center"/>
        </w:trPr>
        <w:tc>
          <w:tcPr>
            <w:tcW w:w="2102" w:type="dxa"/>
            <w:tcMar>
              <w:top w:w="45" w:type="dxa"/>
              <w:left w:w="45" w:type="dxa"/>
              <w:bottom w:w="45" w:type="dxa"/>
              <w:right w:w="45" w:type="dxa"/>
            </w:tcMar>
          </w:tcPr>
          <w:p w:rsidR="004D4D58" w:rsidRDefault="00000000" w14:paraId="4654CC2A" w14:textId="77777777">
            <w:r>
              <w:rPr>
                <w:sz w:val="15"/>
              </w:rPr>
              <w:t>[Type here]</w:t>
            </w:r>
          </w:p>
        </w:tc>
        <w:tc>
          <w:tcPr>
            <w:tcW w:w="2102" w:type="dxa"/>
            <w:tcMar>
              <w:top w:w="45" w:type="dxa"/>
              <w:left w:w="45" w:type="dxa"/>
              <w:bottom w:w="45" w:type="dxa"/>
              <w:right w:w="45" w:type="dxa"/>
            </w:tcMar>
          </w:tcPr>
          <w:p w:rsidR="004D4D58" w:rsidRDefault="00000000" w14:paraId="3E295268" w14:textId="77777777">
            <w:r>
              <w:rPr>
                <w:sz w:val="15"/>
              </w:rPr>
              <w:t>[Type here]</w:t>
            </w:r>
          </w:p>
        </w:tc>
        <w:tc>
          <w:tcPr>
            <w:tcW w:w="2102" w:type="dxa"/>
            <w:tcMar>
              <w:top w:w="45" w:type="dxa"/>
              <w:left w:w="45" w:type="dxa"/>
              <w:bottom w:w="45" w:type="dxa"/>
              <w:right w:w="45" w:type="dxa"/>
            </w:tcMar>
          </w:tcPr>
          <w:p w:rsidR="004D4D58" w:rsidRDefault="00000000" w14:paraId="524B2FE1" w14:textId="77777777">
            <w:r>
              <w:rPr>
                <w:sz w:val="15"/>
              </w:rPr>
              <w:t>[Type here]</w:t>
            </w:r>
          </w:p>
        </w:tc>
        <w:tc>
          <w:tcPr>
            <w:tcW w:w="2102" w:type="dxa"/>
            <w:tcMar>
              <w:top w:w="45" w:type="dxa"/>
              <w:left w:w="45" w:type="dxa"/>
              <w:bottom w:w="45" w:type="dxa"/>
              <w:right w:w="45" w:type="dxa"/>
            </w:tcMar>
          </w:tcPr>
          <w:p w:rsidR="004D4D58" w:rsidRDefault="00000000" w14:paraId="2978AB3F" w14:textId="77777777">
            <w:r>
              <w:rPr>
                <w:sz w:val="15"/>
              </w:rPr>
              <w:t>[Type here]</w:t>
            </w:r>
          </w:p>
        </w:tc>
        <w:tc>
          <w:tcPr>
            <w:tcW w:w="2102" w:type="dxa"/>
            <w:tcMar>
              <w:top w:w="45" w:type="dxa"/>
              <w:left w:w="45" w:type="dxa"/>
              <w:bottom w:w="45" w:type="dxa"/>
              <w:right w:w="45" w:type="dxa"/>
            </w:tcMar>
          </w:tcPr>
          <w:p w:rsidR="004D4D58" w:rsidRDefault="00000000" w14:paraId="154E67EE" w14:textId="77777777">
            <w:r>
              <w:rPr>
                <w:sz w:val="15"/>
              </w:rPr>
              <w:t>[Type here]</w:t>
            </w:r>
          </w:p>
        </w:tc>
      </w:tr>
    </w:tbl>
    <w:p w:rsidR="004D4D58" w:rsidRDefault="004D4D58" w14:paraId="219FF48A" w14:textId="77777777">
      <w:pPr>
        <w:spacing w:after="40" w:line="240" w:lineRule="auto"/>
      </w:pPr>
    </w:p>
    <w:sectPr w:rsidR="004D4D58" w:rsidSect="00034616">
      <w:headerReference w:type="default" r:id="rId8"/>
      <w:footerReference w:type="even" r:id="rId9"/>
      <w:footerReference w:type="default" r:id="rId10"/>
      <w:footerReference w:type="first" r:id="rId11"/>
      <w:pgSz w:w="12240" w:h="15840" w:orient="portrait"/>
      <w:pgMar w:top="936" w:right="864" w:bottom="93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28F9" w:rsidRDefault="00DA28F9" w14:paraId="530A256C" w14:textId="77777777">
      <w:pPr>
        <w:spacing w:after="0" w:line="240" w:lineRule="auto"/>
      </w:pPr>
      <w:r>
        <w:separator/>
      </w:r>
    </w:p>
  </w:endnote>
  <w:endnote w:type="continuationSeparator" w:id="0">
    <w:p w:rsidR="00DA28F9" w:rsidRDefault="00DA28F9" w14:paraId="0F0BFEA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C1E79" w:rsidRDefault="00BC1E79" w14:paraId="14E3524C" w14:textId="3F0953DC">
    <w:pPr>
      <w:pStyle w:val="Footer"/>
    </w:pPr>
    <w:r>
      <w:rPr>
        <w:noProof/>
      </w:rPr>
      <mc:AlternateContent>
        <mc:Choice Requires="wps">
          <w:drawing>
            <wp:anchor distT="0" distB="0" distL="0" distR="0" simplePos="0" relativeHeight="251659264" behindDoc="0" locked="0" layoutInCell="1" allowOverlap="1" wp14:anchorId="63E2F084" wp14:editId="7E8DF3DA">
              <wp:simplePos x="635" y="635"/>
              <wp:positionH relativeFrom="page">
                <wp:align>right</wp:align>
              </wp:positionH>
              <wp:positionV relativeFrom="page">
                <wp:align>bottom</wp:align>
              </wp:positionV>
              <wp:extent cx="1172210" cy="368935"/>
              <wp:effectExtent l="0" t="0" r="0" b="0"/>
              <wp:wrapNone/>
              <wp:docPr id="806136797"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68935"/>
                      </a:xfrm>
                      <a:prstGeom prst="rect">
                        <a:avLst/>
                      </a:prstGeom>
                      <a:noFill/>
                      <a:ln>
                        <a:noFill/>
                      </a:ln>
                    </wps:spPr>
                    <wps:txbx>
                      <w:txbxContent>
                        <w:p w:rsidRPr="00BC1E79" w:rsidR="00BC1E79" w:rsidP="00BC1E79" w:rsidRDefault="00BC1E79" w14:paraId="5DE2F91A" w14:textId="677B504E">
                          <w:pPr>
                            <w:spacing w:after="0"/>
                            <w:rPr>
                              <w:rFonts w:ascii="Aptos" w:hAnsi="Aptos" w:eastAsia="Aptos" w:cs="Aptos"/>
                              <w:noProof/>
                              <w:color w:val="000000"/>
                              <w:sz w:val="20"/>
                              <w:szCs w:val="20"/>
                            </w:rPr>
                          </w:pPr>
                          <w:r w:rsidRPr="00BC1E79">
                            <w:rPr>
                              <w:rFonts w:ascii="Aptos" w:hAnsi="Aptos" w:eastAsia="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w14:anchorId="2FE755B7">
            <v:shapetype id="_x0000_t202" coordsize="21600,21600" o:spt="202" path="m,l,21600r21600,l21600,xe" w14:anchorId="63E2F084">
              <v:stroke joinstyle="miter"/>
              <v:path gradientshapeok="t" o:connecttype="rect"/>
            </v:shapetype>
            <v:shape id="Text Box 2" style="position:absolute;margin-left:41.1pt;margin-top:0;width:92.3pt;height:29.05pt;z-index:251659264;visibility:visible;mso-wrap-style:none;mso-wrap-distance-left:0;mso-wrap-distance-top:0;mso-wrap-distance-right:0;mso-wrap-distance-bottom:0;mso-position-horizontal:right;mso-position-horizontal-relative:page;mso-position-vertical:bottom;mso-position-vertical-relative:page;v-text-anchor:bottom" alt="Official Use Only"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">
              <v:fill o:detectmouseclick="t"/>
              <v:textbox style="mso-fit-shape-to-text:t" inset="0,0,20pt,15pt">
                <w:txbxContent>
                  <w:p w:rsidRPr="00BC1E79" w:rsidR="00BC1E79" w:rsidP="00BC1E79" w:rsidRDefault="00BC1E79" w14:paraId="78EEBE67" w14:textId="677B504E">
                    <w:pPr>
                      <w:spacing w:after="0"/>
                      <w:rPr>
                        <w:rFonts w:ascii="Aptos" w:hAnsi="Aptos" w:eastAsia="Aptos" w:cs="Aptos"/>
                        <w:noProof/>
                        <w:color w:val="000000"/>
                        <w:sz w:val="20"/>
                        <w:szCs w:val="20"/>
                      </w:rPr>
                    </w:pPr>
                    <w:r w:rsidRPr="00BC1E79">
                      <w:rPr>
                        <w:rFonts w:ascii="Aptos" w:hAnsi="Aptos" w:eastAsia="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D4D58" w:rsidP="7ED8D741" w:rsidRDefault="00BC1E79" w14:paraId="04ADB91E" w14:textId="1AEB2ED6">
    <w:pPr>
      <w:pStyle w:val="Footer"/>
      <w:jc w:val="center"/>
      <w:rPr>
        <w:color w:val="666666"/>
        <w:sz w:val="16"/>
        <w:szCs w:val="16"/>
      </w:rPr>
    </w:pPr>
    <w:r>
      <w:rPr>
        <w:noProof/>
        <w:color w:val="666666"/>
        <w:sz w:val="16"/>
      </w:rPr>
      <mc:AlternateContent>
        <mc:Choice Requires="wps">
          <w:drawing>
            <wp:anchor distT="0" distB="0" distL="0" distR="0" simplePos="0" relativeHeight="251660288" behindDoc="0" locked="0" layoutInCell="1" allowOverlap="1" wp14:anchorId="5120922B" wp14:editId="7DBB927C">
              <wp:simplePos x="635" y="635"/>
              <wp:positionH relativeFrom="page">
                <wp:align>right</wp:align>
              </wp:positionH>
              <wp:positionV relativeFrom="page">
                <wp:align>bottom</wp:align>
              </wp:positionV>
              <wp:extent cx="1172210" cy="368935"/>
              <wp:effectExtent l="0" t="0" r="0" b="0"/>
              <wp:wrapNone/>
              <wp:docPr id="96131863"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68935"/>
                      </a:xfrm>
                      <a:prstGeom prst="rect">
                        <a:avLst/>
                      </a:prstGeom>
                      <a:noFill/>
                      <a:ln>
                        <a:noFill/>
                      </a:ln>
                    </wps:spPr>
                    <wps:txbx>
                      <w:txbxContent>
                        <w:p w:rsidRPr="00BC1E79" w:rsidR="00BC1E79" w:rsidP="00BC1E79" w:rsidRDefault="00BC1E79" w14:paraId="7CDFD97C" w14:textId="32A7665B">
                          <w:pPr>
                            <w:spacing w:after="0"/>
                            <w:rPr>
                              <w:rFonts w:ascii="Aptos" w:hAnsi="Aptos" w:eastAsia="Aptos" w:cs="Aptos"/>
                              <w:noProof/>
                              <w:color w:val="000000"/>
                              <w:sz w:val="20"/>
                              <w:szCs w:val="20"/>
                            </w:rPr>
                          </w:pPr>
                          <w:r w:rsidRPr="00BC1E79">
                            <w:rPr>
                              <w:rFonts w:ascii="Aptos" w:hAnsi="Aptos" w:eastAsia="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w14:anchorId="48A76DF2">
            <v:shapetype id="_x0000_t202" coordsize="21600,21600" o:spt="202" path="m,l,21600r21600,l21600,xe" w14:anchorId="5120922B">
              <v:stroke joinstyle="miter"/>
              <v:path gradientshapeok="t" o:connecttype="rect"/>
            </v:shapetype>
            <v:shape id="Text Box 3" style="position:absolute;left:0;text-align:left;margin-left:41.1pt;margin-top:0;width:92.3pt;height:29.05pt;z-index:251660288;visibility:visible;mso-wrap-style:none;mso-wrap-distance-left:0;mso-wrap-distance-top:0;mso-wrap-distance-right:0;mso-wrap-distance-bottom:0;mso-position-horizontal:right;mso-position-horizontal-relative:page;mso-position-vertical:bottom;mso-position-vertical-relative:page;v-text-anchor:bottom" alt="Official Use Only"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">
              <v:fill o:detectmouseclick="t"/>
              <v:textbox style="mso-fit-shape-to-text:t" inset="0,0,20pt,15pt">
                <w:txbxContent>
                  <w:p w:rsidRPr="00BC1E79" w:rsidR="00BC1E79" w:rsidP="00BC1E79" w:rsidRDefault="00BC1E79" w14:paraId="5F5E7A98" w14:textId="32A7665B">
                    <w:pPr>
                      <w:spacing w:after="0"/>
                      <w:rPr>
                        <w:rFonts w:ascii="Aptos" w:hAnsi="Aptos" w:eastAsia="Aptos" w:cs="Aptos"/>
                        <w:noProof/>
                        <w:color w:val="000000"/>
                        <w:sz w:val="20"/>
                        <w:szCs w:val="20"/>
                      </w:rPr>
                    </w:pPr>
                    <w:r w:rsidRPr="00BC1E79">
                      <w:rPr>
                        <w:rFonts w:ascii="Aptos" w:hAnsi="Aptos" w:eastAsia="Aptos" w:cs="Aptos"/>
                        <w:noProof/>
                        <w:color w:val="000000"/>
                        <w:sz w:val="20"/>
                        <w:szCs w:val="20"/>
                      </w:rPr>
                      <w:t>Official Use Only</w:t>
                    </w:r>
                  </w:p>
                </w:txbxContent>
              </v:textbox>
              <w10:wrap anchorx="page" anchory="page"/>
            </v:shape>
          </w:pict>
        </mc:Fallback>
      </mc:AlternateContent>
    </w:r>
    <w:r w:rsidRPr="7ED8D741" w:rsidR="7ED8D741">
      <w:rPr>
        <w:color w:val="666666"/>
        <w:sz w:val="16"/>
        <w:szCs w:val="16"/>
      </w:rPr>
      <w:t>Independent</w:t>
    </w:r>
    <w:r w:rsidRPr="7ED8D741" w:rsidR="7ED8D741">
      <w:rPr>
        <w:color w:val="666666"/>
        <w:sz w:val="16"/>
        <w:szCs w:val="16"/>
      </w:rPr>
      <w:t xml:space="preserve"> ACE/Emerging Center EoI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C1E79" w:rsidRDefault="00BC1E79" w14:paraId="3E90B66F" w14:textId="63E6318A">
    <w:pPr>
      <w:pStyle w:val="Footer"/>
    </w:pPr>
    <w:r>
      <w:rPr>
        <w:noProof/>
      </w:rPr>
      <mc:AlternateContent>
        <mc:Choice Requires="wps">
          <w:drawing>
            <wp:anchor distT="0" distB="0" distL="0" distR="0" simplePos="0" relativeHeight="251658240" behindDoc="0" locked="0" layoutInCell="1" allowOverlap="1" wp14:anchorId="11077A24" wp14:editId="2C16AD6F">
              <wp:simplePos x="635" y="635"/>
              <wp:positionH relativeFrom="page">
                <wp:align>right</wp:align>
              </wp:positionH>
              <wp:positionV relativeFrom="page">
                <wp:align>bottom</wp:align>
              </wp:positionV>
              <wp:extent cx="1172210" cy="368935"/>
              <wp:effectExtent l="0" t="0" r="0" b="0"/>
              <wp:wrapNone/>
              <wp:docPr id="38147296"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68935"/>
                      </a:xfrm>
                      <a:prstGeom prst="rect">
                        <a:avLst/>
                      </a:prstGeom>
                      <a:noFill/>
                      <a:ln>
                        <a:noFill/>
                      </a:ln>
                    </wps:spPr>
                    <wps:txbx>
                      <w:txbxContent>
                        <w:p w:rsidRPr="00BC1E79" w:rsidR="00BC1E79" w:rsidP="00BC1E79" w:rsidRDefault="00BC1E79" w14:paraId="7ECAD108" w14:textId="45C22401">
                          <w:pPr>
                            <w:spacing w:after="0"/>
                            <w:rPr>
                              <w:rFonts w:ascii="Aptos" w:hAnsi="Aptos" w:eastAsia="Aptos" w:cs="Aptos"/>
                              <w:noProof/>
                              <w:color w:val="000000"/>
                              <w:sz w:val="20"/>
                              <w:szCs w:val="20"/>
                            </w:rPr>
                          </w:pPr>
                          <w:r w:rsidRPr="00BC1E79">
                            <w:rPr>
                              <w:rFonts w:ascii="Aptos" w:hAnsi="Aptos" w:eastAsia="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w14:anchorId="54B02CC8">
            <v:shapetype id="_x0000_t202" coordsize="21600,21600" o:spt="202" path="m,l,21600r21600,l21600,xe" w14:anchorId="11077A24">
              <v:stroke joinstyle="miter"/>
              <v:path gradientshapeok="t" o:connecttype="rect"/>
            </v:shapetype>
            <v:shape id="Text Box 1" style="position:absolute;margin-left:41.1pt;margin-top:0;width:92.3pt;height:29.05pt;z-index:251658240;visibility:visible;mso-wrap-style:none;mso-wrap-distance-left:0;mso-wrap-distance-top:0;mso-wrap-distance-right:0;mso-wrap-distance-bottom:0;mso-position-horizontal:right;mso-position-horizontal-relative:page;mso-position-vertical:bottom;mso-position-vertical-relative:page;v-text-anchor:bottom" alt="Official Use Only"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">
              <v:fill o:detectmouseclick="t"/>
              <v:textbox style="mso-fit-shape-to-text:t" inset="0,0,20pt,15pt">
                <w:txbxContent>
                  <w:p w:rsidRPr="00BC1E79" w:rsidR="00BC1E79" w:rsidP="00BC1E79" w:rsidRDefault="00BC1E79" w14:paraId="6EE10CDF" w14:textId="45C22401">
                    <w:pPr>
                      <w:spacing w:after="0"/>
                      <w:rPr>
                        <w:rFonts w:ascii="Aptos" w:hAnsi="Aptos" w:eastAsia="Aptos" w:cs="Aptos"/>
                        <w:noProof/>
                        <w:color w:val="000000"/>
                        <w:sz w:val="20"/>
                        <w:szCs w:val="20"/>
                      </w:rPr>
                    </w:pPr>
                    <w:r w:rsidRPr="00BC1E79">
                      <w:rPr>
                        <w:rFonts w:ascii="Aptos" w:hAnsi="Aptos" w:eastAsia="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28F9" w:rsidRDefault="00DA28F9" w14:paraId="1BBF3AB6" w14:textId="77777777">
      <w:pPr>
        <w:spacing w:after="0" w:line="240" w:lineRule="auto"/>
      </w:pPr>
      <w:r>
        <w:separator/>
      </w:r>
    </w:p>
  </w:footnote>
  <w:footnote w:type="continuationSeparator" w:id="0">
    <w:p w:rsidR="00DA28F9" w:rsidRDefault="00DA28F9" w14:paraId="273BF95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D58" w:rsidRDefault="00000000" w14:paraId="3603DB5B" w14:textId="77777777">
    <w:pPr>
      <w:pStyle w:val="Header"/>
      <w:jc w:val="right"/>
    </w:pPr>
    <w:r>
      <w:rPr>
        <w:color w:val="666666"/>
        <w:sz w:val="16"/>
      </w:rPr>
      <w:t>ACE Innovate - Expression of Interest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323976481">
    <w:abstractNumId w:val="8"/>
  </w:num>
  <w:num w:numId="2" w16cid:durableId="1318650282">
    <w:abstractNumId w:val="6"/>
  </w:num>
  <w:num w:numId="3" w16cid:durableId="1140807590">
    <w:abstractNumId w:val="5"/>
  </w:num>
  <w:num w:numId="4" w16cid:durableId="522520968">
    <w:abstractNumId w:val="4"/>
  </w:num>
  <w:num w:numId="5" w16cid:durableId="860511983">
    <w:abstractNumId w:val="7"/>
  </w:num>
  <w:num w:numId="6" w16cid:durableId="1924754807">
    <w:abstractNumId w:val="3"/>
  </w:num>
  <w:num w:numId="7" w16cid:durableId="2116902228">
    <w:abstractNumId w:val="2"/>
  </w:num>
  <w:num w:numId="8" w16cid:durableId="1821312462">
    <w:abstractNumId w:val="1"/>
  </w:num>
  <w:num w:numId="9" w16cid:durableId="322706997">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000"/>
    <w:rsid w:val="00034616"/>
    <w:rsid w:val="0006063C"/>
    <w:rsid w:val="00082C44"/>
    <w:rsid w:val="000B3086"/>
    <w:rsid w:val="00114939"/>
    <w:rsid w:val="001462E0"/>
    <w:rsid w:val="0015074B"/>
    <w:rsid w:val="0021666C"/>
    <w:rsid w:val="0029639D"/>
    <w:rsid w:val="00326F90"/>
    <w:rsid w:val="004D4D58"/>
    <w:rsid w:val="004D7FF0"/>
    <w:rsid w:val="00657C4A"/>
    <w:rsid w:val="00666C3C"/>
    <w:rsid w:val="008E1758"/>
    <w:rsid w:val="009D2DAE"/>
    <w:rsid w:val="00AA1D8D"/>
    <w:rsid w:val="00AB21B4"/>
    <w:rsid w:val="00AC7424"/>
    <w:rsid w:val="00B47730"/>
    <w:rsid w:val="00BC1E79"/>
    <w:rsid w:val="00C06A79"/>
    <w:rsid w:val="00C322D1"/>
    <w:rsid w:val="00CB0664"/>
    <w:rsid w:val="00DA28F9"/>
    <w:rsid w:val="00EE7094"/>
    <w:rsid w:val="00F5774F"/>
    <w:rsid w:val="00FC693F"/>
    <w:rsid w:val="09B596BF"/>
    <w:rsid w:val="0A7ECCDE"/>
    <w:rsid w:val="171A24C7"/>
    <w:rsid w:val="41DE9DBB"/>
    <w:rsid w:val="4FABD5A5"/>
    <w:rsid w:val="7ED8D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40165F"/>
  <w14:defaultImageDpi w14:val="300"/>
  <w15:docId w15:val="{60699B1A-052E-4917-86D3-F357FD0F1EC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rPr>
      <w:rFonts w:ascii="Arial" w:hAnsi="Arial" w:eastAsia="Arial"/>
      <w:sz w:val="1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BC1E79"/>
    <w:pPr>
      <w:spacing w:after="0" w:line="240" w:lineRule="auto"/>
    </w:pPr>
    <w:rPr>
      <w:rFonts w:ascii="Arial" w:hAnsi="Arial" w:eastAsia="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CE112DD0C3B844DA08D582E1979FD5D" ma:contentTypeVersion="3" ma:contentTypeDescription="Create a new document." ma:contentTypeScope="" ma:versionID="29d54858cb10b93635512a75ec6f49cb">
  <xsd:schema xmlns:xsd="http://www.w3.org/2001/XMLSchema" xmlns:xs="http://www.w3.org/2001/XMLSchema" xmlns:p="http://schemas.microsoft.com/office/2006/metadata/properties" xmlns:ns2="9a3f299b-a897-4679-b3fc-ce99aff5f39b" targetNamespace="http://schemas.microsoft.com/office/2006/metadata/properties" ma:root="true" ma:fieldsID="afbbe0ec66020ceb1084739849affd37" ns2:_="">
    <xsd:import namespace="9a3f299b-a897-4679-b3fc-ce99aff5f39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f299b-a897-4679-b3fc-ce99aff5f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66B2510A-9C5A-4266-A667-2402E06B0490}"/>
</file>

<file path=customXml/itemProps3.xml><?xml version="1.0" encoding="utf-8"?>
<ds:datastoreItem xmlns:ds="http://schemas.openxmlformats.org/officeDocument/2006/customXml" ds:itemID="{10789DA8-EC4E-4794-B3E5-03BA39AD9368}"/>
</file>

<file path=customXml/itemProps4.xml><?xml version="1.0" encoding="utf-8"?>
<ds:datastoreItem xmlns:ds="http://schemas.openxmlformats.org/officeDocument/2006/customXml" ds:itemID="{4AC67D59-F9AA-4A25-A78E-E561B0B9340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Schenineda Kwaku Ankomah</cp:lastModifiedBy>
  <cp:revision>8</cp:revision>
  <dcterms:created xsi:type="dcterms:W3CDTF">2026-05-18T21:38:00Z</dcterms:created>
  <dcterms:modified xsi:type="dcterms:W3CDTF">2026-05-20T15:25:39Z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24614e0,300cabdd,5badb17</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2026-05-18T21:35:36Z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0b87f6ee-ec2b-4bf6-af03-87221a632ba3</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ContentTypeId">
    <vt:lpwstr>0x0101004CE112DD0C3B844DA08D582E1979FD5D</vt:lpwstr>
  </property>
</Properties>
</file>